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26C5A" w14:textId="2A0B487E" w:rsidR="006F5B99" w:rsidRPr="00B05CDF" w:rsidRDefault="006F5B99" w:rsidP="006F5B99">
      <w:pPr>
        <w:rPr>
          <w:rFonts w:asciiTheme="minorHAnsi" w:hAnsiTheme="minorHAnsi" w:cstheme="minorHAnsi"/>
          <w:sz w:val="22"/>
          <w:szCs w:val="22"/>
        </w:rPr>
      </w:pPr>
      <w:r w:rsidRPr="00B05CDF">
        <w:rPr>
          <w:rFonts w:asciiTheme="minorHAnsi" w:hAnsiTheme="minorHAnsi" w:cstheme="minorHAnsi"/>
          <w:b/>
          <w:bCs/>
          <w:sz w:val="22"/>
          <w:szCs w:val="22"/>
        </w:rPr>
        <w:t xml:space="preserve">9.2 </w:t>
      </w:r>
      <w:r w:rsidR="00875C4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05CDF">
        <w:rPr>
          <w:rFonts w:asciiTheme="minorHAnsi" w:hAnsiTheme="minorHAnsi" w:cstheme="minorHAnsi"/>
          <w:b/>
          <w:bCs/>
          <w:sz w:val="22"/>
          <w:szCs w:val="22"/>
        </w:rPr>
        <w:t>F</w:t>
      </w:r>
      <w:r>
        <w:rPr>
          <w:rFonts w:asciiTheme="minorHAnsi" w:hAnsiTheme="minorHAnsi" w:cstheme="minorHAnsi"/>
          <w:b/>
          <w:bCs/>
          <w:sz w:val="22"/>
          <w:szCs w:val="22"/>
        </w:rPr>
        <w:t>ORM</w:t>
      </w:r>
      <w:r w:rsidRPr="00B05CDF">
        <w:rPr>
          <w:rFonts w:asciiTheme="minorHAnsi" w:hAnsiTheme="minorHAnsi" w:cstheme="minorHAnsi"/>
          <w:b/>
          <w:bCs/>
          <w:sz w:val="22"/>
          <w:szCs w:val="22"/>
        </w:rPr>
        <w:t xml:space="preserve"> #2: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 xml:space="preserve">STATEMENT OF QUALIFICATIONS </w:t>
      </w:r>
      <w:r w:rsidRPr="00B05CD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3139709" w14:textId="77777777" w:rsidR="006F5B99" w:rsidRDefault="006F5B99" w:rsidP="006F5B99">
      <w:pPr>
        <w:rPr>
          <w:rFonts w:asciiTheme="minorHAnsi" w:hAnsiTheme="minorHAnsi" w:cstheme="minorHAnsi"/>
          <w:sz w:val="22"/>
          <w:szCs w:val="22"/>
        </w:rPr>
      </w:pPr>
    </w:p>
    <w:p w14:paraId="2195DBAF" w14:textId="77777777" w:rsidR="006F5B99" w:rsidRPr="00B05CDF" w:rsidRDefault="006F5B99" w:rsidP="006F5B99">
      <w:pPr>
        <w:rPr>
          <w:rFonts w:asciiTheme="minorHAnsi" w:hAnsiTheme="minorHAnsi" w:cstheme="minorHAnsi"/>
          <w:sz w:val="22"/>
          <w:szCs w:val="22"/>
        </w:rPr>
      </w:pPr>
      <w:r w:rsidRPr="00B05CDF">
        <w:rPr>
          <w:rFonts w:asciiTheme="minorHAnsi" w:hAnsiTheme="minorHAnsi" w:cstheme="minorHAnsi"/>
          <w:sz w:val="22"/>
          <w:szCs w:val="22"/>
        </w:rPr>
        <w:t xml:space="preserve">1. List any licenses or certifications held by the agency, with expiration dates. </w:t>
      </w:r>
    </w:p>
    <w:p w14:paraId="0D1990E3" w14:textId="77777777" w:rsidR="006F5B99" w:rsidRPr="00B05CDF" w:rsidRDefault="006F5B99" w:rsidP="006F5B99">
      <w:pPr>
        <w:rPr>
          <w:rFonts w:asciiTheme="minorHAnsi" w:hAnsiTheme="minorHAnsi" w:cstheme="minorHAnsi"/>
          <w:sz w:val="22"/>
          <w:szCs w:val="22"/>
        </w:rPr>
      </w:pPr>
    </w:p>
    <w:p w14:paraId="28D80372" w14:textId="77777777" w:rsidR="006F5B99" w:rsidRPr="00B05CDF" w:rsidRDefault="006F5B99" w:rsidP="006F5B99">
      <w:pPr>
        <w:rPr>
          <w:rFonts w:asciiTheme="minorHAnsi" w:hAnsiTheme="minorHAnsi" w:cstheme="minorHAnsi"/>
          <w:sz w:val="22"/>
          <w:szCs w:val="22"/>
        </w:rPr>
      </w:pPr>
      <w:r w:rsidRPr="00B05CDF">
        <w:rPr>
          <w:rFonts w:asciiTheme="minorHAnsi" w:hAnsiTheme="minorHAnsi" w:cstheme="minorHAnsi"/>
          <w:sz w:val="22"/>
          <w:szCs w:val="22"/>
        </w:rPr>
        <w:t xml:space="preserve">2. a) Who administers the organization's fiscal system? </w:t>
      </w:r>
    </w:p>
    <w:p w14:paraId="020901FC" w14:textId="77777777" w:rsidR="006F5B99" w:rsidRPr="00B05CDF" w:rsidRDefault="006F5B99" w:rsidP="006F5B99">
      <w:pPr>
        <w:rPr>
          <w:rFonts w:asciiTheme="minorHAnsi" w:hAnsiTheme="minorHAnsi" w:cstheme="minorHAnsi"/>
          <w:sz w:val="22"/>
          <w:szCs w:val="22"/>
        </w:rPr>
      </w:pPr>
      <w:r w:rsidRPr="00B05CDF">
        <w:rPr>
          <w:rFonts w:asciiTheme="minorHAnsi" w:hAnsiTheme="minorHAnsi" w:cstheme="minorHAnsi"/>
          <w:sz w:val="22"/>
          <w:szCs w:val="22"/>
        </w:rPr>
        <w:t xml:space="preserve">Name: </w:t>
      </w:r>
    </w:p>
    <w:p w14:paraId="2E9DE4A8" w14:textId="77777777" w:rsidR="006F5B99" w:rsidRPr="00B05CDF" w:rsidRDefault="006F5B99" w:rsidP="006F5B99">
      <w:pPr>
        <w:rPr>
          <w:rFonts w:asciiTheme="minorHAnsi" w:hAnsiTheme="minorHAnsi" w:cstheme="minorHAnsi"/>
          <w:sz w:val="22"/>
          <w:szCs w:val="22"/>
        </w:rPr>
      </w:pPr>
      <w:r w:rsidRPr="00B05CDF">
        <w:rPr>
          <w:rFonts w:asciiTheme="minorHAnsi" w:hAnsiTheme="minorHAnsi" w:cstheme="minorHAnsi"/>
          <w:sz w:val="22"/>
          <w:szCs w:val="22"/>
        </w:rPr>
        <w:t xml:space="preserve">Phone: </w:t>
      </w:r>
    </w:p>
    <w:p w14:paraId="7A59DF24" w14:textId="77777777" w:rsidR="006F5B99" w:rsidRPr="00B05CDF" w:rsidRDefault="006F5B99" w:rsidP="006F5B99">
      <w:pPr>
        <w:rPr>
          <w:rFonts w:asciiTheme="minorHAnsi" w:hAnsiTheme="minorHAnsi" w:cstheme="minorHAnsi"/>
          <w:sz w:val="22"/>
          <w:szCs w:val="22"/>
        </w:rPr>
      </w:pPr>
      <w:r w:rsidRPr="00B05CDF">
        <w:rPr>
          <w:rFonts w:asciiTheme="minorHAnsi" w:hAnsiTheme="minorHAnsi" w:cstheme="minorHAnsi"/>
          <w:sz w:val="22"/>
          <w:szCs w:val="22"/>
        </w:rPr>
        <w:t xml:space="preserve">Title: </w:t>
      </w:r>
    </w:p>
    <w:p w14:paraId="64D25E50" w14:textId="77777777" w:rsidR="006F5B99" w:rsidRDefault="006F5B99" w:rsidP="006F5B99">
      <w:pPr>
        <w:rPr>
          <w:rFonts w:asciiTheme="minorHAnsi" w:hAnsiTheme="minorHAnsi" w:cstheme="minorHAnsi"/>
          <w:sz w:val="22"/>
          <w:szCs w:val="22"/>
        </w:rPr>
      </w:pPr>
      <w:r w:rsidRPr="00B05CDF">
        <w:rPr>
          <w:rFonts w:asciiTheme="minorHAnsi" w:hAnsiTheme="minorHAnsi" w:cstheme="minorHAnsi"/>
          <w:sz w:val="22"/>
          <w:szCs w:val="22"/>
        </w:rPr>
        <w:t xml:space="preserve">Work Schedule: </w:t>
      </w:r>
    </w:p>
    <w:p w14:paraId="7579152D" w14:textId="77777777" w:rsidR="006F5B99" w:rsidRPr="00B05CDF" w:rsidRDefault="006F5B99" w:rsidP="006F5B99">
      <w:pPr>
        <w:rPr>
          <w:rFonts w:asciiTheme="minorHAnsi" w:hAnsiTheme="minorHAnsi" w:cstheme="minorHAnsi"/>
          <w:sz w:val="22"/>
          <w:szCs w:val="22"/>
        </w:rPr>
      </w:pPr>
    </w:p>
    <w:p w14:paraId="412E51B0" w14:textId="77777777" w:rsidR="006F5B99" w:rsidRPr="00B05CDF" w:rsidRDefault="006F5B99" w:rsidP="006F5B99">
      <w:pPr>
        <w:rPr>
          <w:rFonts w:asciiTheme="minorHAnsi" w:hAnsiTheme="minorHAnsi" w:cstheme="minorHAnsi"/>
          <w:sz w:val="22"/>
          <w:szCs w:val="22"/>
        </w:rPr>
      </w:pPr>
      <w:r w:rsidRPr="00B05CDF">
        <w:rPr>
          <w:rFonts w:asciiTheme="minorHAnsi" w:hAnsiTheme="minorHAnsi" w:cstheme="minorHAnsi"/>
          <w:sz w:val="22"/>
          <w:szCs w:val="22"/>
        </w:rPr>
        <w:t xml:space="preserve">b) What CPA firm </w:t>
      </w:r>
      <w:proofErr w:type="gramStart"/>
      <w:r w:rsidRPr="00B05CDF">
        <w:rPr>
          <w:rFonts w:asciiTheme="minorHAnsi" w:hAnsiTheme="minorHAnsi" w:cstheme="minorHAnsi"/>
          <w:sz w:val="22"/>
          <w:szCs w:val="22"/>
        </w:rPr>
        <w:t>prepares</w:t>
      </w:r>
      <w:proofErr w:type="gramEnd"/>
      <w:r w:rsidRPr="00B05CDF">
        <w:rPr>
          <w:rFonts w:asciiTheme="minorHAnsi" w:hAnsiTheme="minorHAnsi" w:cstheme="minorHAnsi"/>
          <w:sz w:val="22"/>
          <w:szCs w:val="22"/>
        </w:rPr>
        <w:t xml:space="preserve"> the organization's annual audit? </w:t>
      </w:r>
    </w:p>
    <w:p w14:paraId="2900ADF9" w14:textId="77777777" w:rsidR="006F5B99" w:rsidRPr="00B05CDF" w:rsidRDefault="006F5B99" w:rsidP="006F5B99">
      <w:pPr>
        <w:rPr>
          <w:rFonts w:asciiTheme="minorHAnsi" w:hAnsiTheme="minorHAnsi" w:cstheme="minorHAnsi"/>
          <w:sz w:val="22"/>
          <w:szCs w:val="22"/>
        </w:rPr>
      </w:pPr>
      <w:r w:rsidRPr="00B05CDF">
        <w:rPr>
          <w:rFonts w:asciiTheme="minorHAnsi" w:hAnsiTheme="minorHAnsi" w:cstheme="minorHAnsi"/>
          <w:sz w:val="22"/>
          <w:szCs w:val="22"/>
        </w:rPr>
        <w:t xml:space="preserve">Name: </w:t>
      </w:r>
    </w:p>
    <w:p w14:paraId="1A1EE58D" w14:textId="77777777" w:rsidR="006F5B99" w:rsidRPr="00B05CDF" w:rsidRDefault="006F5B99" w:rsidP="006F5B99">
      <w:pPr>
        <w:rPr>
          <w:rFonts w:asciiTheme="minorHAnsi" w:hAnsiTheme="minorHAnsi" w:cstheme="minorHAnsi"/>
          <w:sz w:val="22"/>
          <w:szCs w:val="22"/>
        </w:rPr>
      </w:pPr>
      <w:r w:rsidRPr="00B05CDF">
        <w:rPr>
          <w:rFonts w:asciiTheme="minorHAnsi" w:hAnsiTheme="minorHAnsi" w:cstheme="minorHAnsi"/>
          <w:sz w:val="22"/>
          <w:szCs w:val="22"/>
        </w:rPr>
        <w:t xml:space="preserve">Phone: </w:t>
      </w:r>
    </w:p>
    <w:p w14:paraId="2E591FA0" w14:textId="1CBF8320" w:rsidR="006F5B99" w:rsidRDefault="006F5B99" w:rsidP="006F5B99">
      <w:pPr>
        <w:rPr>
          <w:rFonts w:asciiTheme="minorHAnsi" w:hAnsiTheme="minorHAnsi" w:cstheme="minorHAnsi"/>
          <w:sz w:val="22"/>
          <w:szCs w:val="22"/>
        </w:rPr>
      </w:pPr>
      <w:r w:rsidRPr="00B05CDF">
        <w:rPr>
          <w:rFonts w:asciiTheme="minorHAnsi" w:hAnsiTheme="minorHAnsi" w:cstheme="minorHAnsi"/>
          <w:sz w:val="22"/>
          <w:szCs w:val="22"/>
        </w:rPr>
        <w:t>Address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B05CD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1F08F4" w14:textId="77777777" w:rsidR="006F5B99" w:rsidRPr="00B05CDF" w:rsidRDefault="006F5B99" w:rsidP="006F5B99">
      <w:pPr>
        <w:rPr>
          <w:rFonts w:asciiTheme="minorHAnsi" w:hAnsiTheme="minorHAnsi" w:cstheme="minorHAnsi"/>
          <w:sz w:val="22"/>
          <w:szCs w:val="22"/>
        </w:rPr>
      </w:pPr>
    </w:p>
    <w:p w14:paraId="3DA74B96" w14:textId="77777777" w:rsidR="006F5B99" w:rsidRPr="00B05CDF" w:rsidRDefault="006F5B99" w:rsidP="006F5B99">
      <w:pPr>
        <w:rPr>
          <w:rFonts w:asciiTheme="minorHAnsi" w:hAnsiTheme="minorHAnsi" w:cstheme="minorHAnsi"/>
          <w:sz w:val="22"/>
          <w:szCs w:val="22"/>
        </w:rPr>
      </w:pPr>
      <w:r w:rsidRPr="00B05CDF">
        <w:rPr>
          <w:rFonts w:asciiTheme="minorHAnsi" w:hAnsiTheme="minorHAnsi" w:cstheme="minorHAnsi"/>
          <w:sz w:val="22"/>
          <w:szCs w:val="22"/>
        </w:rPr>
        <w:t xml:space="preserve">3. Number of years’ bidder operated under the present business name. List related prior business names, if any and timeframe for each. </w:t>
      </w:r>
    </w:p>
    <w:p w14:paraId="560B9641" w14:textId="77777777" w:rsidR="006F5B99" w:rsidRPr="00B05CDF" w:rsidRDefault="006F5B99" w:rsidP="006F5B99">
      <w:pPr>
        <w:rPr>
          <w:rFonts w:asciiTheme="minorHAnsi" w:hAnsiTheme="minorHAnsi" w:cstheme="minorHAnsi"/>
          <w:sz w:val="22"/>
          <w:szCs w:val="22"/>
        </w:rPr>
      </w:pPr>
    </w:p>
    <w:p w14:paraId="15901083" w14:textId="77777777" w:rsidR="006F5B99" w:rsidRPr="00B05CDF" w:rsidRDefault="006F5B99" w:rsidP="006F5B99">
      <w:pPr>
        <w:rPr>
          <w:rFonts w:asciiTheme="minorHAnsi" w:hAnsiTheme="minorHAnsi" w:cstheme="minorHAnsi"/>
          <w:sz w:val="22"/>
          <w:szCs w:val="22"/>
        </w:rPr>
      </w:pPr>
      <w:r w:rsidRPr="00B05CDF">
        <w:rPr>
          <w:rFonts w:asciiTheme="minorHAnsi" w:hAnsiTheme="minorHAnsi" w:cstheme="minorHAnsi"/>
          <w:sz w:val="22"/>
          <w:szCs w:val="22"/>
        </w:rPr>
        <w:t xml:space="preserve">4. Number of years’ bidder has provided the services described in this proposal or related services. </w:t>
      </w:r>
    </w:p>
    <w:p w14:paraId="52D61D59" w14:textId="77777777" w:rsidR="006F5B99" w:rsidRPr="00B05CDF" w:rsidRDefault="006F5B99" w:rsidP="006F5B99">
      <w:pPr>
        <w:rPr>
          <w:rFonts w:asciiTheme="minorHAnsi" w:hAnsiTheme="minorHAnsi" w:cstheme="minorHAnsi"/>
          <w:sz w:val="22"/>
          <w:szCs w:val="22"/>
        </w:rPr>
      </w:pPr>
    </w:p>
    <w:p w14:paraId="7B30BC2A" w14:textId="77777777" w:rsidR="006F5B99" w:rsidRPr="00B05CDF" w:rsidRDefault="006F5B99" w:rsidP="006F5B99">
      <w:pPr>
        <w:rPr>
          <w:rFonts w:asciiTheme="minorHAnsi" w:hAnsiTheme="minorHAnsi" w:cstheme="minorHAnsi"/>
          <w:sz w:val="22"/>
          <w:szCs w:val="22"/>
        </w:rPr>
      </w:pPr>
      <w:r w:rsidRPr="00B05CDF">
        <w:rPr>
          <w:rFonts w:asciiTheme="minorHAnsi" w:hAnsiTheme="minorHAnsi" w:cstheme="minorHAnsi"/>
          <w:sz w:val="22"/>
          <w:szCs w:val="22"/>
        </w:rPr>
        <w:t xml:space="preserve">5. Has bidder failed or refused to complete any contract? </w:t>
      </w:r>
      <w:proofErr w:type="gramStart"/>
      <w:r w:rsidRPr="00B05CDF">
        <w:rPr>
          <w:rFonts w:asciiTheme="minorHAnsi" w:hAnsiTheme="minorHAnsi" w:cstheme="minorHAnsi"/>
          <w:sz w:val="22"/>
          <w:szCs w:val="22"/>
        </w:rPr>
        <w:t>Yes</w:t>
      </w:r>
      <w:proofErr w:type="gramEnd"/>
      <w:r w:rsidRPr="00B05CDF">
        <w:rPr>
          <w:rFonts w:asciiTheme="minorHAnsi" w:hAnsiTheme="minorHAnsi" w:cstheme="minorHAnsi"/>
          <w:sz w:val="22"/>
          <w:szCs w:val="22"/>
        </w:rPr>
        <w:t xml:space="preserve"> _____ No _____ </w:t>
      </w:r>
    </w:p>
    <w:p w14:paraId="17AF997C" w14:textId="77777777" w:rsidR="006F5B99" w:rsidRPr="00B05CDF" w:rsidRDefault="006F5B99" w:rsidP="006F5B99">
      <w:pPr>
        <w:rPr>
          <w:rFonts w:asciiTheme="minorHAnsi" w:hAnsiTheme="minorHAnsi" w:cstheme="minorHAnsi"/>
          <w:sz w:val="22"/>
          <w:szCs w:val="22"/>
        </w:rPr>
      </w:pPr>
    </w:p>
    <w:p w14:paraId="469FF832" w14:textId="77777777" w:rsidR="006F5B99" w:rsidRPr="00B05CDF" w:rsidRDefault="006F5B99" w:rsidP="006F5B99">
      <w:pPr>
        <w:rPr>
          <w:rFonts w:asciiTheme="minorHAnsi" w:hAnsiTheme="minorHAnsi" w:cstheme="minorHAnsi"/>
          <w:sz w:val="22"/>
          <w:szCs w:val="22"/>
        </w:rPr>
      </w:pPr>
      <w:r w:rsidRPr="00B05CDF">
        <w:rPr>
          <w:rFonts w:asciiTheme="minorHAnsi" w:hAnsiTheme="minorHAnsi" w:cstheme="minorHAnsi"/>
          <w:sz w:val="22"/>
          <w:szCs w:val="22"/>
        </w:rPr>
        <w:t xml:space="preserve">If yes, briefly explain. </w:t>
      </w:r>
    </w:p>
    <w:p w14:paraId="02018151" w14:textId="77777777" w:rsidR="006F5B99" w:rsidRPr="00B05CDF" w:rsidRDefault="006F5B99" w:rsidP="006F5B99">
      <w:pPr>
        <w:rPr>
          <w:rFonts w:asciiTheme="minorHAnsi" w:hAnsiTheme="minorHAnsi" w:cstheme="minorHAnsi"/>
          <w:sz w:val="22"/>
          <w:szCs w:val="22"/>
        </w:rPr>
      </w:pPr>
      <w:r w:rsidRPr="00B05CDF">
        <w:rPr>
          <w:rFonts w:asciiTheme="minorHAnsi" w:hAnsiTheme="minorHAnsi" w:cstheme="minorHAnsi"/>
          <w:sz w:val="22"/>
          <w:szCs w:val="22"/>
        </w:rPr>
        <w:t xml:space="preserve">6. Is there any past, present or pending litigation in connection with contracts for services involving the bidder or any principal officer of the agency? </w:t>
      </w:r>
      <w:proofErr w:type="gramStart"/>
      <w:r w:rsidRPr="00B05CDF">
        <w:rPr>
          <w:rFonts w:asciiTheme="minorHAnsi" w:hAnsiTheme="minorHAnsi" w:cstheme="minorHAnsi"/>
          <w:sz w:val="22"/>
          <w:szCs w:val="22"/>
        </w:rPr>
        <w:t>Yes</w:t>
      </w:r>
      <w:proofErr w:type="gramEnd"/>
      <w:r w:rsidRPr="00B05CDF">
        <w:rPr>
          <w:rFonts w:asciiTheme="minorHAnsi" w:hAnsiTheme="minorHAnsi" w:cstheme="minorHAnsi"/>
          <w:sz w:val="22"/>
          <w:szCs w:val="22"/>
        </w:rPr>
        <w:t xml:space="preserve"> _____ No _____ </w:t>
      </w:r>
    </w:p>
    <w:p w14:paraId="0ECAAA2A" w14:textId="77777777" w:rsidR="006F5B99" w:rsidRPr="00B05CDF" w:rsidRDefault="006F5B99" w:rsidP="006F5B99">
      <w:pPr>
        <w:rPr>
          <w:rFonts w:asciiTheme="minorHAnsi" w:hAnsiTheme="minorHAnsi" w:cstheme="minorHAnsi"/>
          <w:sz w:val="22"/>
          <w:szCs w:val="22"/>
        </w:rPr>
      </w:pPr>
    </w:p>
    <w:p w14:paraId="0FEEC768" w14:textId="77777777" w:rsidR="006F5B99" w:rsidRPr="00B05CDF" w:rsidRDefault="006F5B99" w:rsidP="006F5B99">
      <w:pPr>
        <w:rPr>
          <w:rFonts w:asciiTheme="minorHAnsi" w:hAnsiTheme="minorHAnsi" w:cstheme="minorHAnsi"/>
          <w:sz w:val="22"/>
          <w:szCs w:val="22"/>
        </w:rPr>
      </w:pPr>
      <w:r w:rsidRPr="00B05CDF">
        <w:rPr>
          <w:rFonts w:asciiTheme="minorHAnsi" w:hAnsiTheme="minorHAnsi" w:cstheme="minorHAnsi"/>
          <w:sz w:val="22"/>
          <w:szCs w:val="22"/>
        </w:rPr>
        <w:t xml:space="preserve">If yes, briefly explain. </w:t>
      </w:r>
    </w:p>
    <w:p w14:paraId="5664A976" w14:textId="77777777" w:rsidR="006F5B99" w:rsidRPr="00B05CDF" w:rsidRDefault="006F5B99" w:rsidP="006F5B99">
      <w:pPr>
        <w:rPr>
          <w:rFonts w:asciiTheme="minorHAnsi" w:hAnsiTheme="minorHAnsi" w:cstheme="minorHAnsi"/>
          <w:sz w:val="22"/>
          <w:szCs w:val="22"/>
        </w:rPr>
      </w:pPr>
      <w:r w:rsidRPr="00B05CDF">
        <w:rPr>
          <w:rFonts w:asciiTheme="minorHAnsi" w:hAnsiTheme="minorHAnsi" w:cstheme="minorHAnsi"/>
          <w:sz w:val="22"/>
          <w:szCs w:val="22"/>
        </w:rPr>
        <w:t xml:space="preserve">7. Does bidder have a controlling interest in any other firm(s)? </w:t>
      </w:r>
      <w:proofErr w:type="gramStart"/>
      <w:r w:rsidRPr="00B05CDF">
        <w:rPr>
          <w:rFonts w:asciiTheme="minorHAnsi" w:hAnsiTheme="minorHAnsi" w:cstheme="minorHAnsi"/>
          <w:sz w:val="22"/>
          <w:szCs w:val="22"/>
        </w:rPr>
        <w:t>Yes</w:t>
      </w:r>
      <w:proofErr w:type="gramEnd"/>
      <w:r w:rsidRPr="00B05CDF">
        <w:rPr>
          <w:rFonts w:asciiTheme="minorHAnsi" w:hAnsiTheme="minorHAnsi" w:cstheme="minorHAnsi"/>
          <w:sz w:val="22"/>
          <w:szCs w:val="22"/>
        </w:rPr>
        <w:t xml:space="preserve"> _____ No _____ </w:t>
      </w:r>
    </w:p>
    <w:p w14:paraId="6EC5F50C" w14:textId="77777777" w:rsidR="006F5B99" w:rsidRPr="00B05CDF" w:rsidRDefault="006F5B99" w:rsidP="006F5B99">
      <w:pPr>
        <w:rPr>
          <w:rFonts w:asciiTheme="minorHAnsi" w:hAnsiTheme="minorHAnsi" w:cstheme="minorHAnsi"/>
          <w:sz w:val="22"/>
          <w:szCs w:val="22"/>
        </w:rPr>
      </w:pPr>
    </w:p>
    <w:p w14:paraId="3B56BDC1" w14:textId="77777777" w:rsidR="006F5B99" w:rsidRPr="00B05CDF" w:rsidRDefault="006F5B99" w:rsidP="006F5B99">
      <w:pPr>
        <w:rPr>
          <w:rFonts w:asciiTheme="minorHAnsi" w:hAnsiTheme="minorHAnsi" w:cstheme="minorHAnsi"/>
          <w:sz w:val="22"/>
          <w:szCs w:val="22"/>
        </w:rPr>
      </w:pPr>
      <w:r w:rsidRPr="00B05CDF">
        <w:rPr>
          <w:rFonts w:asciiTheme="minorHAnsi" w:hAnsiTheme="minorHAnsi" w:cstheme="minorHAnsi"/>
          <w:sz w:val="22"/>
          <w:szCs w:val="22"/>
        </w:rPr>
        <w:t xml:space="preserve">8. Does bidder have commitments or potential commitments that may impact assets, lines of credit or otherwise affect agency's ability to fulfill this RFP? </w:t>
      </w:r>
      <w:proofErr w:type="gramStart"/>
      <w:r w:rsidRPr="00B05CDF">
        <w:rPr>
          <w:rFonts w:asciiTheme="minorHAnsi" w:hAnsiTheme="minorHAnsi" w:cstheme="minorHAnsi"/>
          <w:sz w:val="22"/>
          <w:szCs w:val="22"/>
        </w:rPr>
        <w:t>Yes</w:t>
      </w:r>
      <w:proofErr w:type="gramEnd"/>
      <w:r w:rsidRPr="00B05CDF">
        <w:rPr>
          <w:rFonts w:asciiTheme="minorHAnsi" w:hAnsiTheme="minorHAnsi" w:cstheme="minorHAnsi"/>
          <w:sz w:val="22"/>
          <w:szCs w:val="22"/>
        </w:rPr>
        <w:t xml:space="preserve"> _____ No _____ </w:t>
      </w:r>
    </w:p>
    <w:p w14:paraId="09BA5A47" w14:textId="77777777" w:rsidR="006F5B99" w:rsidRDefault="006F5B99" w:rsidP="006F5B99">
      <w:pPr>
        <w:rPr>
          <w:rFonts w:asciiTheme="minorHAnsi" w:hAnsiTheme="minorHAnsi" w:cstheme="minorHAnsi"/>
          <w:sz w:val="22"/>
          <w:szCs w:val="22"/>
        </w:rPr>
      </w:pPr>
      <w:r w:rsidRPr="00B05CDF">
        <w:rPr>
          <w:rFonts w:asciiTheme="minorHAnsi" w:hAnsiTheme="minorHAnsi" w:cstheme="minorHAnsi"/>
          <w:sz w:val="22"/>
          <w:szCs w:val="22"/>
        </w:rPr>
        <w:t xml:space="preserve">If yes, specify below. </w:t>
      </w:r>
    </w:p>
    <w:p w14:paraId="4D25FC02" w14:textId="77777777" w:rsidR="006F5B99" w:rsidRPr="00B05CDF" w:rsidRDefault="006F5B99" w:rsidP="006F5B99">
      <w:pPr>
        <w:rPr>
          <w:rFonts w:asciiTheme="minorHAnsi" w:hAnsiTheme="minorHAnsi" w:cstheme="minorHAnsi"/>
          <w:sz w:val="22"/>
          <w:szCs w:val="22"/>
        </w:rPr>
      </w:pPr>
    </w:p>
    <w:p w14:paraId="4541A4A1" w14:textId="77777777" w:rsidR="006F5B99" w:rsidRPr="00B05CDF" w:rsidRDefault="006F5B99" w:rsidP="006F5B99">
      <w:pPr>
        <w:rPr>
          <w:rFonts w:asciiTheme="minorHAnsi" w:hAnsiTheme="minorHAnsi" w:cstheme="minorHAnsi"/>
          <w:sz w:val="22"/>
          <w:szCs w:val="22"/>
        </w:rPr>
      </w:pPr>
      <w:r w:rsidRPr="00B05CDF">
        <w:rPr>
          <w:rFonts w:asciiTheme="minorHAnsi" w:hAnsiTheme="minorHAnsi" w:cstheme="minorHAnsi"/>
          <w:sz w:val="22"/>
          <w:szCs w:val="22"/>
        </w:rPr>
        <w:t xml:space="preserve">9. Supply names, addresses and phone numbers of two references, one each in the areas of </w:t>
      </w:r>
    </w:p>
    <w:p w14:paraId="02558E68" w14:textId="77777777" w:rsidR="006F5B99" w:rsidRPr="00B05CDF" w:rsidRDefault="006F5B99" w:rsidP="006F5B99">
      <w:pPr>
        <w:rPr>
          <w:rFonts w:asciiTheme="minorHAnsi" w:hAnsiTheme="minorHAnsi" w:cstheme="minorHAnsi"/>
          <w:sz w:val="22"/>
          <w:szCs w:val="22"/>
        </w:rPr>
      </w:pPr>
      <w:r w:rsidRPr="00B05CDF">
        <w:rPr>
          <w:rFonts w:asciiTheme="minorHAnsi" w:hAnsiTheme="minorHAnsi" w:cstheme="minorHAnsi"/>
          <w:sz w:val="22"/>
          <w:szCs w:val="22"/>
        </w:rPr>
        <w:t xml:space="preserve">financial/administrative management and social service delivery to substantiate experience and qualifications. </w:t>
      </w:r>
    </w:p>
    <w:p w14:paraId="2744DE0F" w14:textId="77777777" w:rsidR="006F5B99" w:rsidRPr="00B05CDF" w:rsidRDefault="006F5B99" w:rsidP="006F5B99">
      <w:pPr>
        <w:rPr>
          <w:rFonts w:asciiTheme="minorHAnsi" w:hAnsiTheme="minorHAnsi" w:cstheme="minorHAnsi"/>
          <w:sz w:val="22"/>
          <w:szCs w:val="22"/>
        </w:rPr>
      </w:pPr>
    </w:p>
    <w:p w14:paraId="1807BAB9" w14:textId="77777777" w:rsidR="006F5B99" w:rsidRPr="00B05CDF" w:rsidRDefault="006F5B99" w:rsidP="006F5B99">
      <w:pPr>
        <w:rPr>
          <w:rFonts w:asciiTheme="minorHAnsi" w:hAnsiTheme="minorHAnsi" w:cstheme="minorHAnsi"/>
          <w:sz w:val="22"/>
          <w:szCs w:val="22"/>
        </w:rPr>
      </w:pPr>
      <w:r w:rsidRPr="00B05CDF">
        <w:rPr>
          <w:rFonts w:asciiTheme="minorHAnsi" w:hAnsiTheme="minorHAnsi" w:cstheme="minorHAnsi"/>
          <w:sz w:val="22"/>
          <w:szCs w:val="22"/>
        </w:rPr>
        <w:t xml:space="preserve">Bidder attests, under penalty of perjury, that all information provided herein is complete and accurate. Bidder agrees to provide to </w:t>
      </w:r>
      <w:proofErr w:type="gramStart"/>
      <w:r w:rsidRPr="00B05CDF">
        <w:rPr>
          <w:rFonts w:asciiTheme="minorHAnsi" w:hAnsiTheme="minorHAnsi" w:cstheme="minorHAnsi"/>
          <w:sz w:val="22"/>
          <w:szCs w:val="22"/>
        </w:rPr>
        <w:t>County</w:t>
      </w:r>
      <w:proofErr w:type="gramEnd"/>
      <w:r w:rsidRPr="00B05CDF">
        <w:rPr>
          <w:rFonts w:asciiTheme="minorHAnsi" w:hAnsiTheme="minorHAnsi" w:cstheme="minorHAnsi"/>
          <w:sz w:val="22"/>
          <w:szCs w:val="22"/>
        </w:rPr>
        <w:t xml:space="preserve"> other information the County may request as necessary for an accurate determination of bidder's qualifications to perform proposed services. </w:t>
      </w:r>
    </w:p>
    <w:p w14:paraId="7B930A71" w14:textId="77777777" w:rsidR="006F5B99" w:rsidRPr="00B05CDF" w:rsidRDefault="006F5B99" w:rsidP="006F5B99">
      <w:pPr>
        <w:rPr>
          <w:rFonts w:asciiTheme="minorHAnsi" w:hAnsiTheme="minorHAnsi" w:cstheme="minorHAnsi"/>
          <w:sz w:val="22"/>
          <w:szCs w:val="22"/>
        </w:rPr>
      </w:pPr>
      <w:r w:rsidRPr="00B05CDF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53049CF1" w14:textId="77777777" w:rsidR="006F5B99" w:rsidRPr="006412A4" w:rsidRDefault="006F5B99" w:rsidP="006F5B99">
      <w:pPr>
        <w:rPr>
          <w:rFonts w:asciiTheme="minorHAnsi" w:hAnsiTheme="minorHAnsi" w:cstheme="minorHAnsi"/>
          <w:sz w:val="18"/>
          <w:szCs w:val="18"/>
        </w:rPr>
      </w:pPr>
      <w:r w:rsidRPr="006412A4">
        <w:rPr>
          <w:rFonts w:asciiTheme="minorHAnsi" w:hAnsiTheme="minorHAnsi" w:cstheme="minorHAnsi"/>
          <w:sz w:val="18"/>
          <w:szCs w:val="18"/>
        </w:rPr>
        <w:t xml:space="preserve">Printed Name and Title (Authorized Signatory)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Pr="006412A4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305A82F" w14:textId="77777777" w:rsidR="006F5B99" w:rsidRPr="006412A4" w:rsidRDefault="006F5B99" w:rsidP="006F5B99">
      <w:pPr>
        <w:rPr>
          <w:rFonts w:asciiTheme="minorHAnsi" w:hAnsiTheme="minorHAnsi" w:cstheme="minorHAnsi"/>
          <w:sz w:val="20"/>
          <w:szCs w:val="20"/>
        </w:rPr>
      </w:pPr>
      <w:r w:rsidRPr="006412A4">
        <w:rPr>
          <w:rFonts w:asciiTheme="minorHAnsi" w:hAnsiTheme="minorHAnsi" w:cstheme="minorHAnsi"/>
          <w:sz w:val="20"/>
          <w:szCs w:val="20"/>
        </w:rPr>
        <w:t>__________________________________________________</w:t>
      </w:r>
      <w:proofErr w:type="gramStart"/>
      <w:r w:rsidRPr="006412A4">
        <w:rPr>
          <w:rFonts w:asciiTheme="minorHAnsi" w:hAnsiTheme="minorHAnsi" w:cstheme="minorHAnsi"/>
          <w:sz w:val="20"/>
          <w:szCs w:val="20"/>
        </w:rPr>
        <w:t>________</w:t>
      </w:r>
      <w:r>
        <w:rPr>
          <w:rFonts w:asciiTheme="minorHAnsi" w:hAnsiTheme="minorHAnsi" w:cstheme="minorHAnsi"/>
          <w:sz w:val="20"/>
          <w:szCs w:val="20"/>
        </w:rPr>
        <w:tab/>
      </w:r>
      <w:proofErr w:type="gramEnd"/>
      <w:r>
        <w:rPr>
          <w:rFonts w:asciiTheme="minorHAnsi" w:hAnsiTheme="minorHAnsi" w:cstheme="minorHAnsi"/>
          <w:sz w:val="20"/>
          <w:szCs w:val="20"/>
        </w:rPr>
        <w:t>_______________</w:t>
      </w:r>
    </w:p>
    <w:p w14:paraId="3B11FCB9" w14:textId="77777777" w:rsidR="006F5B99" w:rsidRPr="006412A4" w:rsidRDefault="006F5B99" w:rsidP="006F5B99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Signature  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proofErr w:type="spellStart"/>
      <w:r w:rsidRPr="006412A4">
        <w:rPr>
          <w:rFonts w:asciiTheme="minorHAnsi" w:hAnsiTheme="minorHAnsi" w:cstheme="minorHAnsi"/>
          <w:sz w:val="18"/>
          <w:szCs w:val="18"/>
        </w:rPr>
        <w:t>Signature</w:t>
      </w:r>
      <w:proofErr w:type="spellEnd"/>
      <w:r w:rsidRPr="006412A4">
        <w:rPr>
          <w:rFonts w:asciiTheme="minorHAnsi" w:hAnsiTheme="minorHAnsi" w:cstheme="minorHAnsi"/>
          <w:sz w:val="18"/>
          <w:szCs w:val="18"/>
        </w:rPr>
        <w:t xml:space="preserve"> Date </w:t>
      </w:r>
    </w:p>
    <w:p w14:paraId="3C19238B" w14:textId="77777777" w:rsidR="006F5B99" w:rsidRPr="006412A4" w:rsidRDefault="006F5B99" w:rsidP="006F5B99">
      <w:pPr>
        <w:rPr>
          <w:rFonts w:asciiTheme="minorHAnsi" w:hAnsiTheme="minorHAnsi" w:cstheme="minorHAnsi"/>
          <w:sz w:val="20"/>
          <w:szCs w:val="20"/>
        </w:rPr>
      </w:pPr>
      <w:r w:rsidRPr="006412A4">
        <w:rPr>
          <w:rFonts w:asciiTheme="minorHAnsi" w:hAnsiTheme="minorHAnsi" w:cstheme="minorHAnsi"/>
          <w:sz w:val="20"/>
          <w:szCs w:val="20"/>
        </w:rPr>
        <w:t xml:space="preserve">_____________________________________________________________________ </w:t>
      </w:r>
    </w:p>
    <w:p w14:paraId="2B755946" w14:textId="77777777" w:rsidR="006F5B99" w:rsidRDefault="006F5B99" w:rsidP="006F5B99">
      <w:pPr>
        <w:rPr>
          <w:rFonts w:asciiTheme="minorHAnsi" w:hAnsiTheme="minorHAnsi" w:cstheme="minorHAnsi"/>
          <w:sz w:val="18"/>
          <w:szCs w:val="18"/>
        </w:rPr>
      </w:pPr>
      <w:r w:rsidRPr="006412A4">
        <w:rPr>
          <w:rFonts w:asciiTheme="minorHAnsi" w:hAnsiTheme="minorHAnsi" w:cstheme="minorHAnsi"/>
          <w:sz w:val="18"/>
          <w:szCs w:val="18"/>
        </w:rPr>
        <w:t xml:space="preserve">Printed Name and Title (Authorized Signatory) </w:t>
      </w:r>
    </w:p>
    <w:p w14:paraId="4FEE9ABC" w14:textId="77777777" w:rsidR="006F5B99" w:rsidRPr="006412A4" w:rsidRDefault="006F5B99" w:rsidP="006F5B99">
      <w:pPr>
        <w:rPr>
          <w:rFonts w:asciiTheme="minorHAnsi" w:hAnsiTheme="minorHAnsi" w:cstheme="minorHAnsi"/>
          <w:sz w:val="20"/>
          <w:szCs w:val="20"/>
        </w:rPr>
      </w:pPr>
      <w:r w:rsidRPr="006412A4">
        <w:rPr>
          <w:rFonts w:asciiTheme="minorHAnsi" w:hAnsiTheme="minorHAnsi" w:cstheme="minorHAnsi"/>
          <w:sz w:val="20"/>
          <w:szCs w:val="20"/>
        </w:rPr>
        <w:t>__________________________________________________</w:t>
      </w:r>
      <w:proofErr w:type="gramStart"/>
      <w:r w:rsidRPr="006412A4">
        <w:rPr>
          <w:rFonts w:asciiTheme="minorHAnsi" w:hAnsiTheme="minorHAnsi" w:cstheme="minorHAnsi"/>
          <w:sz w:val="20"/>
          <w:szCs w:val="20"/>
        </w:rPr>
        <w:t>________</w:t>
      </w:r>
      <w:r>
        <w:rPr>
          <w:rFonts w:asciiTheme="minorHAnsi" w:hAnsiTheme="minorHAnsi" w:cstheme="minorHAnsi"/>
          <w:sz w:val="20"/>
          <w:szCs w:val="20"/>
        </w:rPr>
        <w:tab/>
      </w:r>
      <w:proofErr w:type="gramEnd"/>
      <w:r>
        <w:rPr>
          <w:rFonts w:asciiTheme="minorHAnsi" w:hAnsiTheme="minorHAnsi" w:cstheme="minorHAnsi"/>
          <w:sz w:val="20"/>
          <w:szCs w:val="20"/>
        </w:rPr>
        <w:t>_______________</w:t>
      </w:r>
    </w:p>
    <w:p w14:paraId="0FB30301" w14:textId="77777777" w:rsidR="006F5B99" w:rsidRPr="006412A4" w:rsidRDefault="006F5B99" w:rsidP="006F5B99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Signature  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proofErr w:type="spellStart"/>
      <w:r w:rsidRPr="006412A4">
        <w:rPr>
          <w:rFonts w:asciiTheme="minorHAnsi" w:hAnsiTheme="minorHAnsi" w:cstheme="minorHAnsi"/>
          <w:sz w:val="18"/>
          <w:szCs w:val="18"/>
        </w:rPr>
        <w:t>Signature</w:t>
      </w:r>
      <w:proofErr w:type="spellEnd"/>
      <w:r w:rsidRPr="006412A4">
        <w:rPr>
          <w:rFonts w:asciiTheme="minorHAnsi" w:hAnsiTheme="minorHAnsi" w:cstheme="minorHAnsi"/>
          <w:sz w:val="18"/>
          <w:szCs w:val="18"/>
        </w:rPr>
        <w:t xml:space="preserve"> Date </w:t>
      </w:r>
    </w:p>
    <w:p w14:paraId="0E924721" w14:textId="77777777" w:rsidR="006F5B99" w:rsidRDefault="006F5B99" w:rsidP="006F5B99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6186F5A2" w14:textId="22D98A10" w:rsidR="006F5B99" w:rsidRPr="006412A4" w:rsidRDefault="006F5B99" w:rsidP="006F5B99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6F5654">
        <w:rPr>
          <w:rFonts w:asciiTheme="minorHAnsi" w:hAnsiTheme="minorHAnsi" w:cstheme="minorHAnsi"/>
          <w:b/>
          <w:bCs/>
          <w:sz w:val="18"/>
          <w:szCs w:val="18"/>
        </w:rPr>
        <w:t>Note: When more than one agency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 collaborates to provide </w:t>
      </w:r>
      <w:r w:rsidRPr="006F5654">
        <w:rPr>
          <w:rFonts w:asciiTheme="minorHAnsi" w:hAnsiTheme="minorHAnsi" w:cstheme="minorHAnsi"/>
          <w:b/>
          <w:bCs/>
          <w:sz w:val="18"/>
          <w:szCs w:val="18"/>
        </w:rPr>
        <w:t>services(s), each agency involved must complete this form</w:t>
      </w:r>
      <w:r w:rsidRPr="006412A4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66614B73" w14:textId="77777777" w:rsidR="00B92963" w:rsidRPr="006F5B99" w:rsidRDefault="00B92963" w:rsidP="006F5B99"/>
    <w:sectPr w:rsidR="00B92963" w:rsidRPr="006F5B99" w:rsidSect="00B36470">
      <w:headerReference w:type="default" r:id="rId6"/>
      <w:pgSz w:w="12240" w:h="15840"/>
      <w:pgMar w:top="504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5C065" w14:textId="77777777" w:rsidR="008F03D5" w:rsidRDefault="008F03D5" w:rsidP="008F03D5">
      <w:r>
        <w:separator/>
      </w:r>
    </w:p>
  </w:endnote>
  <w:endnote w:type="continuationSeparator" w:id="0">
    <w:p w14:paraId="7014DC64" w14:textId="77777777" w:rsidR="008F03D5" w:rsidRDefault="008F03D5" w:rsidP="008F0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CAC4E" w14:textId="77777777" w:rsidR="008F03D5" w:rsidRDefault="008F03D5" w:rsidP="008F03D5">
      <w:r>
        <w:separator/>
      </w:r>
    </w:p>
  </w:footnote>
  <w:footnote w:type="continuationSeparator" w:id="0">
    <w:p w14:paraId="63A14B03" w14:textId="77777777" w:rsidR="008F03D5" w:rsidRDefault="008F03D5" w:rsidP="008F0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97689" w14:textId="679159E2" w:rsidR="00B36470" w:rsidRPr="004E4ADE" w:rsidRDefault="00B36470" w:rsidP="00B36470">
    <w:pPr>
      <w:pStyle w:val="Header"/>
      <w:rPr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D9E01C5" wp14:editId="7D577B0B">
          <wp:simplePos x="0" y="0"/>
          <wp:positionH relativeFrom="margin">
            <wp:align>left</wp:align>
          </wp:positionH>
          <wp:positionV relativeFrom="paragraph">
            <wp:posOffset>-266700</wp:posOffset>
          </wp:positionV>
          <wp:extent cx="768350" cy="771525"/>
          <wp:effectExtent l="0" t="0" r="0" b="9525"/>
          <wp:wrapSquare wrapText="bothSides"/>
          <wp:docPr id="86986156" name="image01.png" descr="https://lh6.googleusercontent.com/RR7Kf4hnXi-rfFPMLVgDLaG5vperKO4A3pzviWQeVZ0dSHtxMJZd9sBdyOAwLr-dsTQIG0fHd7xp57EZ6huotPYGTU28-l-cBD0N6XBpqNrr6GEG0pcPKuhsegamGn9GBxkTrVtcpns7FKN9-Q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1.png" descr="https://lh6.googleusercontent.com/RR7Kf4hnXi-rfFPMLVgDLaG5vperKO4A3pzviWQeVZ0dSHtxMJZd9sBdyOAwLr-dsTQIG0fHd7xp57EZ6huotPYGTU28-l-cBD0N6XBpqNrr6GEG0pcPKuhsegamGn9GBxkTrVtcpns7FKN9-Q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350" cy="771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0"/>
        <w:szCs w:val="20"/>
      </w:rPr>
      <w:t xml:space="preserve">                                                                  </w:t>
    </w:r>
    <w:r w:rsidRPr="004E4ADE">
      <w:rPr>
        <w:b/>
        <w:bCs/>
        <w:sz w:val="20"/>
        <w:szCs w:val="20"/>
      </w:rPr>
      <w:t>WORKFORCE INNOVATION AND OPPORTUNITY ACT (WIOA)</w:t>
    </w:r>
  </w:p>
  <w:p w14:paraId="5D554F6B" w14:textId="77777777" w:rsidR="00B36470" w:rsidRPr="004E4ADE" w:rsidRDefault="00B36470" w:rsidP="00B36470">
    <w:pPr>
      <w:pStyle w:val="Header"/>
      <w:jc w:val="right"/>
      <w:rPr>
        <w:sz w:val="20"/>
        <w:szCs w:val="20"/>
      </w:rPr>
    </w:pPr>
    <w:r>
      <w:rPr>
        <w:b/>
        <w:bCs/>
        <w:sz w:val="20"/>
        <w:szCs w:val="20"/>
      </w:rPr>
      <w:t>PRE-APPRENTICESHIP TRAINING</w:t>
    </w:r>
  </w:p>
  <w:p w14:paraId="4D0D83DA" w14:textId="2018592C" w:rsidR="008F03D5" w:rsidRDefault="00B36470">
    <w:pPr>
      <w:pStyle w:val="Header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4E4ADE">
      <w:rPr>
        <w:sz w:val="20"/>
        <w:szCs w:val="20"/>
      </w:rPr>
      <w:t xml:space="preserve">REQUEST FOR PROPOSALS </w:t>
    </w:r>
    <w:r>
      <w:rPr>
        <w:sz w:val="20"/>
        <w:szCs w:val="20"/>
      </w:rPr>
      <w:t>(</w:t>
    </w:r>
    <w:r w:rsidRPr="004E4ADE">
      <w:rPr>
        <w:sz w:val="20"/>
        <w:szCs w:val="20"/>
      </w:rPr>
      <w:t>RFP</w:t>
    </w:r>
    <w:r>
      <w:rPr>
        <w:sz w:val="20"/>
        <w:szCs w:val="20"/>
      </w:rPr>
      <w:t>)</w:t>
    </w:r>
    <w:r w:rsidRPr="004E4ADE">
      <w:rPr>
        <w:sz w:val="20"/>
        <w:szCs w:val="20"/>
      </w:rPr>
      <w:t xml:space="preserve"> # 1</w:t>
    </w:r>
    <w:r>
      <w:rPr>
        <w:sz w:val="20"/>
        <w:szCs w:val="20"/>
      </w:rPr>
      <w:t>225</w:t>
    </w:r>
  </w:p>
  <w:p w14:paraId="0D4449FE" w14:textId="77777777" w:rsidR="00B36470" w:rsidRPr="00B36470" w:rsidRDefault="00B36470">
    <w:pPr>
      <w:pStyle w:val="Head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3D5"/>
    <w:rsid w:val="00483A9B"/>
    <w:rsid w:val="004F75A6"/>
    <w:rsid w:val="00686509"/>
    <w:rsid w:val="006F5B99"/>
    <w:rsid w:val="00875C49"/>
    <w:rsid w:val="008C382C"/>
    <w:rsid w:val="008F03D5"/>
    <w:rsid w:val="00B36470"/>
    <w:rsid w:val="00B9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23BCEA"/>
  <w15:chartTrackingRefBased/>
  <w15:docId w15:val="{7C8B163C-5BB5-4720-AB99-B954E834D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F03D5"/>
    <w:pPr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3D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03D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03D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03D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nhideWhenUsed/>
    <w:qFormat/>
    <w:rsid w:val="008F03D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03D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03D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03D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03D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03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03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03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03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03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03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03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03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03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03D5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F0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03D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F03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03D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F03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03D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F03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03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03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03D5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8F03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3D5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RFPLevel2">
    <w:name w:val="RFP Level 2"/>
    <w:basedOn w:val="Heading2"/>
    <w:qFormat/>
    <w:rsid w:val="008F03D5"/>
    <w:pPr>
      <w:spacing w:before="360" w:line="240" w:lineRule="auto"/>
      <w:contextualSpacing/>
    </w:pPr>
    <w:rPr>
      <w:rFonts w:ascii="Calibri" w:eastAsia="Calibri" w:hAnsi="Calibri" w:cs="Calibri"/>
      <w:b/>
      <w:color w:val="000000"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99"/>
    <w:semiHidden/>
    <w:rsid w:val="008F03D5"/>
    <w:pPr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F03D5"/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F03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3D5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Youngblood</dc:creator>
  <cp:keywords/>
  <dc:description/>
  <cp:lastModifiedBy>Cassandra Youngblood</cp:lastModifiedBy>
  <cp:revision>4</cp:revision>
  <cp:lastPrinted>2025-08-01T16:15:00Z</cp:lastPrinted>
  <dcterms:created xsi:type="dcterms:W3CDTF">2025-08-01T15:58:00Z</dcterms:created>
  <dcterms:modified xsi:type="dcterms:W3CDTF">2025-08-01T16:15:00Z</dcterms:modified>
</cp:coreProperties>
</file>