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943F" w14:textId="77777777" w:rsidR="008F03D5" w:rsidRDefault="008F03D5" w:rsidP="00B36470">
      <w:pPr>
        <w:pStyle w:val="RFPLevel2"/>
        <w:spacing w:before="0" w:after="0"/>
      </w:pPr>
      <w:bookmarkStart w:id="0" w:name="_Toc500318195"/>
      <w:bookmarkStart w:id="1" w:name="_Toc179471935"/>
      <w:bookmarkStart w:id="2" w:name="_Toc180572956"/>
      <w:bookmarkStart w:id="3" w:name="_Toc185421286"/>
      <w:bookmarkStart w:id="4" w:name="_Toc186707607"/>
      <w:bookmarkStart w:id="5" w:name="_Toc188625123"/>
      <w:bookmarkStart w:id="6" w:name="_Toc190347636"/>
      <w:r w:rsidRPr="007752A3">
        <w:t>9.1</w:t>
      </w:r>
      <w:r w:rsidRPr="007752A3">
        <w:tab/>
        <w:t>F</w:t>
      </w:r>
      <w:r>
        <w:t>ORM</w:t>
      </w:r>
      <w:r w:rsidRPr="007752A3">
        <w:t xml:space="preserve"> #1: </w:t>
      </w:r>
      <w:r>
        <w:t xml:space="preserve">PROPOSAL COVER STATEMENT RFP #1225 </w:t>
      </w:r>
      <w:bookmarkEnd w:id="0"/>
      <w:bookmarkEnd w:id="1"/>
      <w:bookmarkEnd w:id="2"/>
      <w:bookmarkEnd w:id="3"/>
      <w:bookmarkEnd w:id="4"/>
      <w:bookmarkEnd w:id="5"/>
      <w:bookmarkEnd w:id="6"/>
    </w:p>
    <w:p w14:paraId="309E0177" w14:textId="676053A9" w:rsidR="008F03D5" w:rsidRDefault="008F03D5" w:rsidP="008F03D5">
      <w:pPr>
        <w:pStyle w:val="RFPLevel2"/>
      </w:pPr>
      <w:r>
        <w:tab/>
        <w:t xml:space="preserve">Program: WIOA Adult Pre-Apprenticeship </w:t>
      </w:r>
      <w:r w:rsidR="00B15E30">
        <w:t>Training</w:t>
      </w:r>
    </w:p>
    <w:p w14:paraId="38AAFE22" w14:textId="77777777" w:rsidR="008F03D5" w:rsidRPr="004C3FFD" w:rsidRDefault="008F03D5" w:rsidP="008F03D5"/>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95"/>
        <w:gridCol w:w="882"/>
        <w:gridCol w:w="3306"/>
        <w:gridCol w:w="3107"/>
      </w:tblGrid>
      <w:tr w:rsidR="008F03D5" w:rsidRPr="004C3FFD" w14:paraId="7856423C" w14:textId="77777777" w:rsidTr="0025202F">
        <w:trPr>
          <w:trHeight w:val="477"/>
          <w:jc w:val="center"/>
        </w:trPr>
        <w:tc>
          <w:tcPr>
            <w:tcW w:w="3595" w:type="dxa"/>
          </w:tcPr>
          <w:p w14:paraId="12E43845"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after="120"/>
              <w:rPr>
                <w:rFonts w:asciiTheme="minorHAnsi" w:hAnsiTheme="minorHAnsi" w:cstheme="minorHAnsi"/>
                <w:b/>
                <w:color w:val="auto"/>
                <w:sz w:val="22"/>
                <w:szCs w:val="22"/>
              </w:rPr>
            </w:pPr>
            <w:r w:rsidRPr="004C3FFD">
              <w:rPr>
                <w:rFonts w:asciiTheme="minorHAnsi" w:hAnsiTheme="minorHAnsi" w:cstheme="minorHAnsi"/>
                <w:b/>
                <w:color w:val="auto"/>
                <w:sz w:val="22"/>
                <w:szCs w:val="22"/>
              </w:rPr>
              <w:t>A. Name of Organization</w:t>
            </w:r>
          </w:p>
        </w:tc>
        <w:tc>
          <w:tcPr>
            <w:tcW w:w="7295" w:type="dxa"/>
            <w:gridSpan w:val="3"/>
          </w:tcPr>
          <w:p w14:paraId="584F6158"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13DBE58E" w14:textId="77777777" w:rsidTr="0025202F">
        <w:trPr>
          <w:trHeight w:val="764"/>
          <w:jc w:val="center"/>
        </w:trPr>
        <w:tc>
          <w:tcPr>
            <w:tcW w:w="3595" w:type="dxa"/>
          </w:tcPr>
          <w:p w14:paraId="2037ECC3"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360" w:after="360"/>
              <w:rPr>
                <w:rFonts w:asciiTheme="minorHAnsi" w:hAnsiTheme="minorHAnsi" w:cstheme="minorHAnsi"/>
                <w:b/>
                <w:color w:val="auto"/>
                <w:sz w:val="22"/>
                <w:szCs w:val="22"/>
              </w:rPr>
            </w:pPr>
            <w:r w:rsidRPr="004C3FFD">
              <w:rPr>
                <w:rFonts w:asciiTheme="minorHAnsi" w:hAnsiTheme="minorHAnsi" w:cstheme="minorHAnsi"/>
                <w:b/>
                <w:color w:val="auto"/>
                <w:sz w:val="22"/>
                <w:szCs w:val="22"/>
              </w:rPr>
              <w:t>B. Address</w:t>
            </w:r>
            <w:r>
              <w:rPr>
                <w:rFonts w:asciiTheme="minorHAnsi" w:hAnsiTheme="minorHAnsi" w:cstheme="minorHAnsi"/>
                <w:b/>
                <w:color w:val="auto"/>
                <w:sz w:val="22"/>
                <w:szCs w:val="22"/>
              </w:rPr>
              <w:t xml:space="preserve"> and </w:t>
            </w:r>
            <w:r w:rsidRPr="004C3FFD">
              <w:rPr>
                <w:rFonts w:asciiTheme="minorHAnsi" w:hAnsiTheme="minorHAnsi" w:cstheme="minorHAnsi"/>
                <w:b/>
                <w:color w:val="auto"/>
                <w:sz w:val="22"/>
                <w:szCs w:val="22"/>
              </w:rPr>
              <w:t>Website:</w:t>
            </w:r>
          </w:p>
        </w:tc>
        <w:tc>
          <w:tcPr>
            <w:tcW w:w="7295" w:type="dxa"/>
            <w:gridSpan w:val="3"/>
          </w:tcPr>
          <w:p w14:paraId="1C82BD26"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5E9F1925"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18947F14"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43F4F318" w14:textId="77777777" w:rsidTr="0025202F">
        <w:trPr>
          <w:trHeight w:val="675"/>
          <w:jc w:val="center"/>
        </w:trPr>
        <w:tc>
          <w:tcPr>
            <w:tcW w:w="3595" w:type="dxa"/>
          </w:tcPr>
          <w:p w14:paraId="76023068"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after="120"/>
              <w:rPr>
                <w:rFonts w:asciiTheme="minorHAnsi" w:hAnsiTheme="minorHAnsi" w:cstheme="minorHAnsi"/>
                <w:b/>
                <w:color w:val="auto"/>
                <w:sz w:val="22"/>
                <w:szCs w:val="22"/>
              </w:rPr>
            </w:pPr>
            <w:r w:rsidRPr="004C3FFD">
              <w:rPr>
                <w:rFonts w:asciiTheme="minorHAnsi" w:hAnsiTheme="minorHAnsi" w:cstheme="minorHAnsi"/>
                <w:b/>
                <w:color w:val="auto"/>
                <w:sz w:val="22"/>
                <w:szCs w:val="22"/>
              </w:rPr>
              <w:t>C. Name/Title of Contact Person(s)</w:t>
            </w:r>
          </w:p>
        </w:tc>
        <w:tc>
          <w:tcPr>
            <w:tcW w:w="7295" w:type="dxa"/>
            <w:gridSpan w:val="3"/>
          </w:tcPr>
          <w:p w14:paraId="4D07EBFC"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1FC5A865" w14:textId="77777777" w:rsidTr="0025202F">
        <w:trPr>
          <w:trHeight w:val="458"/>
          <w:jc w:val="center"/>
        </w:trPr>
        <w:tc>
          <w:tcPr>
            <w:tcW w:w="3595" w:type="dxa"/>
          </w:tcPr>
          <w:p w14:paraId="271EC3AD"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after="120"/>
              <w:rPr>
                <w:rFonts w:asciiTheme="minorHAnsi" w:hAnsiTheme="minorHAnsi" w:cstheme="minorHAnsi"/>
                <w:b/>
                <w:color w:val="auto"/>
                <w:sz w:val="22"/>
                <w:szCs w:val="22"/>
              </w:rPr>
            </w:pPr>
            <w:r w:rsidRPr="004C3FFD">
              <w:rPr>
                <w:rFonts w:asciiTheme="minorHAnsi" w:hAnsiTheme="minorHAnsi" w:cstheme="minorHAnsi"/>
                <w:b/>
                <w:color w:val="auto"/>
                <w:sz w:val="22"/>
                <w:szCs w:val="22"/>
              </w:rPr>
              <w:t>D. Phone/E-mail of Contacts</w:t>
            </w:r>
          </w:p>
        </w:tc>
        <w:tc>
          <w:tcPr>
            <w:tcW w:w="7295" w:type="dxa"/>
            <w:gridSpan w:val="3"/>
          </w:tcPr>
          <w:p w14:paraId="62458329"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41320AE9" w14:textId="77777777" w:rsidTr="0025202F">
        <w:trPr>
          <w:trHeight w:val="324"/>
          <w:jc w:val="center"/>
        </w:trPr>
        <w:tc>
          <w:tcPr>
            <w:tcW w:w="3595" w:type="dxa"/>
          </w:tcPr>
          <w:p w14:paraId="2D225C05" w14:textId="77777777" w:rsidR="008F03D5" w:rsidRDefault="008F03D5" w:rsidP="0084017F">
            <w:pPr>
              <w:pStyle w:val="Heading5"/>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0" w:after="0" w:line="240" w:lineRule="auto"/>
              <w:rPr>
                <w:rFonts w:cstheme="minorHAnsi"/>
                <w:b/>
                <w:color w:val="auto"/>
              </w:rPr>
            </w:pPr>
            <w:bookmarkStart w:id="7" w:name="_Toc101328477"/>
            <w:r w:rsidRPr="00B36470">
              <w:rPr>
                <w:rFonts w:cstheme="minorHAnsi"/>
                <w:b/>
                <w:color w:val="auto"/>
              </w:rPr>
              <w:t>E.</w:t>
            </w:r>
            <w:r w:rsidRPr="004C3FFD">
              <w:rPr>
                <w:rFonts w:cstheme="minorHAnsi"/>
                <w:bCs/>
                <w:color w:val="auto"/>
              </w:rPr>
              <w:t xml:space="preserve"> </w:t>
            </w:r>
            <w:r w:rsidRPr="008E6EDD">
              <w:rPr>
                <w:rFonts w:cstheme="minorHAnsi"/>
                <w:b/>
                <w:color w:val="auto"/>
              </w:rPr>
              <w:t>F</w:t>
            </w:r>
            <w:bookmarkEnd w:id="7"/>
            <w:r w:rsidRPr="008E6EDD">
              <w:rPr>
                <w:rFonts w:cstheme="minorHAnsi"/>
                <w:b/>
                <w:color w:val="auto"/>
              </w:rPr>
              <w:t>EIN #</w:t>
            </w:r>
          </w:p>
          <w:p w14:paraId="7CD9DEC3" w14:textId="7A86EB2D" w:rsidR="0084017F" w:rsidRPr="0084017F" w:rsidRDefault="0084017F" w:rsidP="0084017F">
            <w:pPr>
              <w:rPr>
                <w:sz w:val="20"/>
                <w:szCs w:val="20"/>
              </w:rPr>
            </w:pPr>
            <w:r w:rsidRPr="0084017F">
              <w:rPr>
                <w:sz w:val="20"/>
                <w:szCs w:val="20"/>
              </w:rPr>
              <w:t>(Federal Employer Identification Number)</w:t>
            </w:r>
          </w:p>
        </w:tc>
        <w:tc>
          <w:tcPr>
            <w:tcW w:w="7295" w:type="dxa"/>
            <w:gridSpan w:val="3"/>
          </w:tcPr>
          <w:p w14:paraId="4D43E842"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283AEE79" w14:textId="77777777" w:rsidTr="0025202F">
        <w:trPr>
          <w:trHeight w:val="324"/>
          <w:jc w:val="center"/>
        </w:trPr>
        <w:tc>
          <w:tcPr>
            <w:tcW w:w="3595" w:type="dxa"/>
          </w:tcPr>
          <w:p w14:paraId="37D96BCE" w14:textId="55578416" w:rsidR="008F03D5" w:rsidRPr="004C3FFD" w:rsidRDefault="008F03D5" w:rsidP="0025202F">
            <w:pPr>
              <w:pStyle w:val="Heading5"/>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cstheme="minorHAnsi"/>
                <w:b/>
                <w:bCs/>
                <w:color w:val="auto"/>
              </w:rPr>
            </w:pPr>
            <w:r w:rsidRPr="00B36470">
              <w:rPr>
                <w:rFonts w:cstheme="minorHAnsi"/>
                <w:b/>
                <w:color w:val="auto"/>
              </w:rPr>
              <w:t>F.</w:t>
            </w:r>
            <w:r w:rsidRPr="004C3FFD">
              <w:rPr>
                <w:rFonts w:cstheme="minorHAnsi"/>
                <w:bCs/>
                <w:color w:val="auto"/>
              </w:rPr>
              <w:t xml:space="preserve">  </w:t>
            </w:r>
            <w:r w:rsidRPr="008E6EDD">
              <w:rPr>
                <w:rFonts w:cstheme="minorHAnsi"/>
                <w:b/>
                <w:color w:val="auto"/>
              </w:rPr>
              <w:t>Unique</w:t>
            </w:r>
            <w:r w:rsidR="0084017F">
              <w:rPr>
                <w:rFonts w:cstheme="minorHAnsi"/>
                <w:b/>
                <w:color w:val="auto"/>
              </w:rPr>
              <w:t xml:space="preserve"> Entity</w:t>
            </w:r>
            <w:r w:rsidRPr="008E6EDD">
              <w:rPr>
                <w:rFonts w:cstheme="minorHAnsi"/>
                <w:b/>
                <w:color w:val="auto"/>
              </w:rPr>
              <w:t xml:space="preserve"> ID </w:t>
            </w:r>
            <w:r w:rsidR="0084017F">
              <w:rPr>
                <w:rFonts w:cstheme="minorHAnsi"/>
                <w:b/>
                <w:color w:val="auto"/>
              </w:rPr>
              <w:t xml:space="preserve">(UEI) </w:t>
            </w:r>
            <w:r w:rsidRPr="008E6EDD">
              <w:rPr>
                <w:rFonts w:cstheme="minorHAnsi"/>
                <w:b/>
                <w:color w:val="auto"/>
              </w:rPr>
              <w:t>#</w:t>
            </w:r>
          </w:p>
        </w:tc>
        <w:tc>
          <w:tcPr>
            <w:tcW w:w="7295" w:type="dxa"/>
            <w:gridSpan w:val="3"/>
          </w:tcPr>
          <w:p w14:paraId="2B098B8A"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7187744E" w14:textId="77777777" w:rsidTr="0025202F">
        <w:trPr>
          <w:trHeight w:val="306"/>
          <w:jc w:val="center"/>
        </w:trPr>
        <w:tc>
          <w:tcPr>
            <w:tcW w:w="3595" w:type="dxa"/>
          </w:tcPr>
          <w:p w14:paraId="702E6C7D" w14:textId="77777777" w:rsidR="008F03D5"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
                <w:color w:val="auto"/>
                <w:sz w:val="22"/>
                <w:szCs w:val="22"/>
              </w:rPr>
            </w:pPr>
            <w:r w:rsidRPr="004C3FFD">
              <w:rPr>
                <w:rFonts w:asciiTheme="minorHAnsi" w:hAnsiTheme="minorHAnsi" w:cstheme="minorHAnsi"/>
                <w:b/>
                <w:color w:val="auto"/>
                <w:sz w:val="22"/>
                <w:szCs w:val="22"/>
              </w:rPr>
              <w:t>G. Are you MBE/WBE certified?</w:t>
            </w:r>
          </w:p>
          <w:p w14:paraId="77DB5A6A" w14:textId="649E191B" w:rsidR="0084017F" w:rsidRPr="0084017F" w:rsidRDefault="0084017F"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Cs/>
                <w:color w:val="auto"/>
                <w:sz w:val="20"/>
                <w:szCs w:val="20"/>
              </w:rPr>
            </w:pPr>
            <w:r>
              <w:rPr>
                <w:rFonts w:asciiTheme="minorHAnsi" w:hAnsiTheme="minorHAnsi" w:cstheme="minorHAnsi"/>
                <w:bCs/>
                <w:color w:val="auto"/>
                <w:sz w:val="20"/>
                <w:szCs w:val="20"/>
              </w:rPr>
              <w:t>(Minority Business Enterprise / Women’s Business Enterprise)</w:t>
            </w:r>
          </w:p>
        </w:tc>
        <w:tc>
          <w:tcPr>
            <w:tcW w:w="7295" w:type="dxa"/>
            <w:gridSpan w:val="3"/>
          </w:tcPr>
          <w:p w14:paraId="35289922"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roofErr w:type="gramStart"/>
            <w:r w:rsidRPr="004C3FFD">
              <w:rPr>
                <w:rFonts w:asciiTheme="minorHAnsi" w:hAnsiTheme="minorHAnsi" w:cstheme="minorHAnsi"/>
                <w:color w:val="auto"/>
                <w:sz w:val="22"/>
                <w:szCs w:val="22"/>
              </w:rPr>
              <w:t>Yes</w:t>
            </w:r>
            <w:proofErr w:type="gramEnd"/>
            <w:r w:rsidRPr="004C3FFD">
              <w:rPr>
                <w:rFonts w:asciiTheme="minorHAnsi" w:hAnsiTheme="minorHAnsi" w:cstheme="minorHAnsi"/>
                <w:color w:val="auto"/>
                <w:sz w:val="22"/>
                <w:szCs w:val="22"/>
              </w:rPr>
              <w:t xml:space="preserve">           No          Certifying Agency: </w:t>
            </w:r>
          </w:p>
        </w:tc>
      </w:tr>
      <w:tr w:rsidR="008F03D5" w:rsidRPr="004C3FFD" w14:paraId="607EB067" w14:textId="77777777" w:rsidTr="0025202F">
        <w:trPr>
          <w:trHeight w:val="396"/>
          <w:jc w:val="center"/>
        </w:trPr>
        <w:tc>
          <w:tcPr>
            <w:tcW w:w="3595" w:type="dxa"/>
          </w:tcPr>
          <w:p w14:paraId="7485D50F"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
                <w:color w:val="auto"/>
                <w:sz w:val="22"/>
                <w:szCs w:val="22"/>
              </w:rPr>
            </w:pPr>
          </w:p>
          <w:p w14:paraId="4D4BA30C"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b/>
                <w:color w:val="auto"/>
                <w:sz w:val="22"/>
                <w:szCs w:val="22"/>
              </w:rPr>
            </w:pPr>
            <w:r w:rsidRPr="004C3FFD">
              <w:rPr>
                <w:rFonts w:asciiTheme="minorHAnsi" w:hAnsiTheme="minorHAnsi" w:cstheme="minorHAnsi"/>
                <w:b/>
                <w:color w:val="auto"/>
                <w:sz w:val="22"/>
                <w:szCs w:val="22"/>
              </w:rPr>
              <w:t>H. Proposed Program Service Delivery Area(s)/Location(s)</w:t>
            </w:r>
          </w:p>
        </w:tc>
        <w:tc>
          <w:tcPr>
            <w:tcW w:w="7295" w:type="dxa"/>
            <w:gridSpan w:val="3"/>
          </w:tcPr>
          <w:p w14:paraId="69BAF446"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p w14:paraId="443A175E"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xml:space="preserve">East/Far East County </w:t>
            </w:r>
            <w:r w:rsidRPr="004C3FFD">
              <w:rPr>
                <w:rFonts w:asciiTheme="minorHAnsi" w:hAnsiTheme="minorHAnsi" w:cstheme="minorHAnsi"/>
                <w:color w:val="auto"/>
                <w:sz w:val="22"/>
                <w:szCs w:val="22"/>
              </w:rPr>
              <w:sym w:font="Webdings" w:char="F031"/>
            </w:r>
            <w:r w:rsidRPr="004C3FFD">
              <w:rPr>
                <w:rFonts w:asciiTheme="minorHAnsi" w:hAnsiTheme="minorHAnsi" w:cstheme="minorHAnsi"/>
                <w:color w:val="auto"/>
                <w:sz w:val="22"/>
                <w:szCs w:val="22"/>
              </w:rPr>
              <w:t xml:space="preserve">  </w:t>
            </w:r>
          </w:p>
          <w:p w14:paraId="039F473F"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xml:space="preserve">West County     </w:t>
            </w:r>
            <w:r w:rsidRPr="004C3FFD">
              <w:rPr>
                <w:rFonts w:asciiTheme="minorHAnsi" w:hAnsiTheme="minorHAnsi" w:cstheme="minorHAnsi"/>
                <w:color w:val="auto"/>
                <w:sz w:val="22"/>
                <w:szCs w:val="22"/>
              </w:rPr>
              <w:sym w:font="Webdings" w:char="F031"/>
            </w:r>
            <w:r w:rsidRPr="004C3FFD">
              <w:rPr>
                <w:rFonts w:asciiTheme="minorHAnsi" w:hAnsiTheme="minorHAnsi" w:cstheme="minorHAnsi"/>
                <w:color w:val="auto"/>
                <w:sz w:val="22"/>
                <w:szCs w:val="22"/>
              </w:rPr>
              <w:t xml:space="preserve">  </w:t>
            </w:r>
          </w:p>
          <w:p w14:paraId="107CE40D"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4C3FFD">
              <w:rPr>
                <w:rFonts w:asciiTheme="minorHAnsi" w:hAnsiTheme="minorHAnsi" w:cstheme="minorHAnsi"/>
                <w:color w:val="auto"/>
                <w:sz w:val="22"/>
                <w:szCs w:val="22"/>
              </w:rPr>
              <w:t xml:space="preserve">Central County </w:t>
            </w:r>
            <w:r w:rsidRPr="004C3FFD">
              <w:rPr>
                <w:rFonts w:asciiTheme="minorHAnsi" w:hAnsiTheme="minorHAnsi" w:cstheme="minorHAnsi"/>
                <w:color w:val="auto"/>
                <w:sz w:val="22"/>
                <w:szCs w:val="22"/>
              </w:rPr>
              <w:sym w:font="Webdings" w:char="F031"/>
            </w:r>
            <w:r w:rsidRPr="004C3FFD">
              <w:rPr>
                <w:rFonts w:asciiTheme="minorHAnsi" w:hAnsiTheme="minorHAnsi" w:cstheme="minorHAnsi"/>
                <w:color w:val="auto"/>
                <w:sz w:val="22"/>
                <w:szCs w:val="22"/>
              </w:rPr>
              <w:t xml:space="preserve">   </w:t>
            </w:r>
          </w:p>
          <w:p w14:paraId="224587FD"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0F4E83CD" w14:textId="77777777" w:rsidTr="0025202F">
        <w:trPr>
          <w:trHeight w:val="417"/>
          <w:jc w:val="center"/>
        </w:trPr>
        <w:tc>
          <w:tcPr>
            <w:tcW w:w="3595" w:type="dxa"/>
          </w:tcPr>
          <w:p w14:paraId="774241CC" w14:textId="77777777" w:rsidR="008F03D5" w:rsidRPr="006412A4"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60"/>
              <w:rPr>
                <w:rFonts w:asciiTheme="minorHAnsi" w:hAnsiTheme="minorHAnsi" w:cstheme="minorHAnsi"/>
                <w:b/>
                <w:color w:val="EE0000"/>
                <w:sz w:val="22"/>
                <w:szCs w:val="22"/>
                <w:highlight w:val="yellow"/>
              </w:rPr>
            </w:pPr>
            <w:r w:rsidRPr="00E1595E">
              <w:rPr>
                <w:rFonts w:asciiTheme="minorHAnsi" w:hAnsiTheme="minorHAnsi" w:cstheme="minorHAnsi"/>
                <w:b/>
                <w:color w:val="auto"/>
                <w:sz w:val="22"/>
                <w:szCs w:val="22"/>
              </w:rPr>
              <w:t xml:space="preserve">I. Number of participants: </w:t>
            </w:r>
          </w:p>
        </w:tc>
        <w:tc>
          <w:tcPr>
            <w:tcW w:w="882" w:type="dxa"/>
          </w:tcPr>
          <w:p w14:paraId="43E31BE8" w14:textId="77777777" w:rsidR="008F03D5" w:rsidRPr="006412A4"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EE0000"/>
                <w:sz w:val="22"/>
                <w:szCs w:val="22"/>
                <w:highlight w:val="yellow"/>
              </w:rPr>
            </w:pPr>
          </w:p>
        </w:tc>
        <w:tc>
          <w:tcPr>
            <w:tcW w:w="3306" w:type="dxa"/>
          </w:tcPr>
          <w:p w14:paraId="7AB2633A" w14:textId="77777777" w:rsidR="008F03D5" w:rsidRPr="006412A4"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EE0000"/>
                <w:sz w:val="22"/>
                <w:szCs w:val="22"/>
                <w:highlight w:val="yellow"/>
              </w:rPr>
            </w:pPr>
          </w:p>
        </w:tc>
        <w:tc>
          <w:tcPr>
            <w:tcW w:w="3107" w:type="dxa"/>
          </w:tcPr>
          <w:p w14:paraId="2895A102" w14:textId="77777777" w:rsidR="008F03D5" w:rsidRPr="006412A4"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EE0000"/>
                <w:sz w:val="22"/>
                <w:szCs w:val="22"/>
                <w:highlight w:val="yellow"/>
              </w:rPr>
            </w:pPr>
          </w:p>
        </w:tc>
      </w:tr>
      <w:tr w:rsidR="008F03D5" w:rsidRPr="004C3FFD" w14:paraId="5D770DE9" w14:textId="77777777" w:rsidTr="0025202F">
        <w:trPr>
          <w:trHeight w:val="486"/>
          <w:jc w:val="center"/>
        </w:trPr>
        <w:tc>
          <w:tcPr>
            <w:tcW w:w="3595" w:type="dxa"/>
          </w:tcPr>
          <w:p w14:paraId="5222FA2E" w14:textId="77777777"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60"/>
              <w:rPr>
                <w:rFonts w:asciiTheme="minorHAnsi" w:hAnsiTheme="minorHAnsi" w:cstheme="minorHAnsi"/>
                <w:b/>
                <w:color w:val="auto"/>
                <w:sz w:val="22"/>
                <w:szCs w:val="22"/>
              </w:rPr>
            </w:pPr>
            <w:r w:rsidRPr="004C3FFD">
              <w:rPr>
                <w:rFonts w:asciiTheme="minorHAnsi" w:hAnsiTheme="minorHAnsi" w:cstheme="minorHAnsi"/>
                <w:b/>
                <w:color w:val="auto"/>
                <w:sz w:val="22"/>
                <w:szCs w:val="22"/>
              </w:rPr>
              <w:t xml:space="preserve">J. Number of Partnering Organizations: </w:t>
            </w:r>
          </w:p>
        </w:tc>
        <w:tc>
          <w:tcPr>
            <w:tcW w:w="882" w:type="dxa"/>
          </w:tcPr>
          <w:p w14:paraId="22E4A515"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c>
          <w:tcPr>
            <w:tcW w:w="3306" w:type="dxa"/>
            <w:vAlign w:val="center"/>
          </w:tcPr>
          <w:p w14:paraId="389DDF76" w14:textId="77777777" w:rsidR="008F03D5" w:rsidRPr="00027639"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jc w:val="right"/>
              <w:rPr>
                <w:rFonts w:asciiTheme="minorHAnsi" w:hAnsiTheme="minorHAnsi" w:cstheme="minorHAnsi"/>
                <w:b/>
                <w:bCs/>
                <w:color w:val="auto"/>
                <w:sz w:val="22"/>
                <w:szCs w:val="22"/>
              </w:rPr>
            </w:pPr>
            <w:r w:rsidRPr="00027639">
              <w:rPr>
                <w:rFonts w:asciiTheme="minorHAnsi" w:hAnsiTheme="minorHAnsi" w:cstheme="minorHAnsi"/>
                <w:b/>
                <w:bCs/>
                <w:color w:val="auto"/>
                <w:sz w:val="22"/>
                <w:szCs w:val="22"/>
              </w:rPr>
              <w:t>Total Funds Requested</w:t>
            </w:r>
          </w:p>
        </w:tc>
        <w:tc>
          <w:tcPr>
            <w:tcW w:w="3107" w:type="dxa"/>
          </w:tcPr>
          <w:p w14:paraId="1B927AA0"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r w:rsidR="008F03D5" w:rsidRPr="004C3FFD" w14:paraId="0F66EFE8" w14:textId="77777777" w:rsidTr="0025202F">
        <w:trPr>
          <w:trHeight w:val="396"/>
          <w:jc w:val="center"/>
        </w:trPr>
        <w:tc>
          <w:tcPr>
            <w:tcW w:w="10890" w:type="dxa"/>
            <w:gridSpan w:val="4"/>
          </w:tcPr>
          <w:p w14:paraId="3B5D8FEB" w14:textId="107847BC" w:rsidR="008F03D5" w:rsidRPr="004C3FFD" w:rsidRDefault="008F03D5" w:rsidP="0025202F">
            <w:pPr>
              <w:pStyle w:val="Foote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pacing w:before="120"/>
              <w:rPr>
                <w:rFonts w:asciiTheme="minorHAnsi" w:hAnsiTheme="minorHAnsi" w:cstheme="minorHAnsi"/>
                <w:color w:val="auto"/>
                <w:sz w:val="22"/>
                <w:szCs w:val="22"/>
              </w:rPr>
            </w:pPr>
            <w:r w:rsidRPr="004C3FFD">
              <w:rPr>
                <w:rFonts w:asciiTheme="minorHAnsi" w:hAnsiTheme="minorHAnsi" w:cstheme="minorHAnsi"/>
                <w:b/>
                <w:color w:val="auto"/>
                <w:sz w:val="22"/>
                <w:szCs w:val="22"/>
              </w:rPr>
              <w:t xml:space="preserve">K. Type of Organization:  </w:t>
            </w:r>
            <w:r w:rsidRPr="004C3FFD">
              <w:rPr>
                <w:rFonts w:asciiTheme="minorHAnsi" w:hAnsiTheme="minorHAnsi" w:cstheme="minorHAnsi"/>
                <w:color w:val="auto"/>
                <w:sz w:val="22"/>
                <w:szCs w:val="22"/>
              </w:rPr>
              <w:t xml:space="preserve">  </w:t>
            </w:r>
            <w:r w:rsidRPr="004C3FFD">
              <w:rPr>
                <w:rFonts w:asciiTheme="minorHAnsi" w:hAnsiTheme="minorHAnsi" w:cstheme="minorHAnsi"/>
                <w:color w:val="auto"/>
                <w:sz w:val="22"/>
                <w:szCs w:val="22"/>
              </w:rPr>
              <w:sym w:font="Wingdings 2" w:char="F0A3"/>
            </w:r>
            <w:r w:rsidRPr="004C3FFD">
              <w:rPr>
                <w:rFonts w:asciiTheme="minorHAnsi" w:hAnsiTheme="minorHAnsi" w:cstheme="minorHAnsi"/>
                <w:color w:val="auto"/>
                <w:sz w:val="22"/>
                <w:szCs w:val="22"/>
              </w:rPr>
              <w:t xml:space="preserve"> for-profit     </w:t>
            </w:r>
            <w:r w:rsidRPr="004C3FFD">
              <w:rPr>
                <w:rFonts w:asciiTheme="minorHAnsi" w:hAnsiTheme="minorHAnsi" w:cstheme="minorHAnsi"/>
                <w:color w:val="auto"/>
                <w:sz w:val="22"/>
                <w:szCs w:val="22"/>
              </w:rPr>
              <w:sym w:font="Wingdings 2" w:char="F0A3"/>
            </w:r>
            <w:r w:rsidRPr="004C3FFD">
              <w:rPr>
                <w:rFonts w:asciiTheme="minorHAnsi" w:hAnsiTheme="minorHAnsi" w:cstheme="minorHAnsi"/>
                <w:color w:val="auto"/>
                <w:sz w:val="22"/>
                <w:szCs w:val="22"/>
              </w:rPr>
              <w:t xml:space="preserve"> non-profit      </w:t>
            </w:r>
            <w:r w:rsidRPr="004C3FFD">
              <w:rPr>
                <w:rFonts w:asciiTheme="minorHAnsi" w:hAnsiTheme="minorHAnsi" w:cstheme="minorHAnsi"/>
                <w:color w:val="auto"/>
                <w:sz w:val="22"/>
                <w:szCs w:val="22"/>
              </w:rPr>
              <w:sym w:font="Wingdings 2" w:char="F0A3"/>
            </w:r>
            <w:r w:rsidRPr="004C3FFD">
              <w:rPr>
                <w:rFonts w:asciiTheme="minorHAnsi" w:hAnsiTheme="minorHAnsi" w:cstheme="minorHAnsi"/>
                <w:color w:val="auto"/>
                <w:sz w:val="22"/>
                <w:szCs w:val="22"/>
              </w:rPr>
              <w:t xml:space="preserve"> public agency </w:t>
            </w:r>
          </w:p>
        </w:tc>
      </w:tr>
      <w:tr w:rsidR="008F03D5" w:rsidRPr="004C3FFD" w14:paraId="213399DB" w14:textId="77777777" w:rsidTr="0025202F">
        <w:trPr>
          <w:trHeight w:val="1790"/>
          <w:jc w:val="center"/>
        </w:trPr>
        <w:tc>
          <w:tcPr>
            <w:tcW w:w="10890" w:type="dxa"/>
            <w:gridSpan w:val="4"/>
          </w:tcPr>
          <w:p w14:paraId="7B0E6055"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r w:rsidRPr="00B36470">
              <w:rPr>
                <w:rFonts w:asciiTheme="minorHAnsi" w:hAnsiTheme="minorHAnsi" w:cstheme="minorHAnsi"/>
                <w:b/>
                <w:bCs/>
                <w:color w:val="auto"/>
                <w:sz w:val="22"/>
                <w:szCs w:val="22"/>
              </w:rPr>
              <w:t>L.</w:t>
            </w:r>
            <w:r w:rsidRPr="004C3FFD">
              <w:rPr>
                <w:rFonts w:asciiTheme="minorHAnsi" w:hAnsiTheme="minorHAnsi" w:cstheme="minorHAnsi"/>
                <w:color w:val="auto"/>
                <w:sz w:val="22"/>
                <w:szCs w:val="22"/>
              </w:rPr>
              <w:t xml:space="preserve"> </w:t>
            </w:r>
            <w:r w:rsidRPr="004C3FFD">
              <w:rPr>
                <w:rFonts w:asciiTheme="minorHAnsi" w:hAnsiTheme="minorHAnsi" w:cstheme="minorHAnsi"/>
                <w:b/>
                <w:bCs/>
                <w:color w:val="auto"/>
                <w:sz w:val="22"/>
                <w:szCs w:val="22"/>
              </w:rPr>
              <w:t>Provide a brief synopsis of the proposed program.  Your synopsis is limited to this space:</w:t>
            </w:r>
          </w:p>
          <w:p w14:paraId="7192A0E6" w14:textId="77777777" w:rsidR="008F03D5" w:rsidRPr="004C3FFD" w:rsidRDefault="008F03D5" w:rsidP="0025202F">
            <w:pPr>
              <w:tabs>
                <w:tab w:val="left" w:pos="-36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7920"/>
                <w:tab w:val="left" w:pos="8280"/>
                <w:tab w:val="left" w:pos="9000"/>
                <w:tab w:val="left" w:pos="936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rPr>
                <w:rFonts w:asciiTheme="minorHAnsi" w:hAnsiTheme="minorHAnsi" w:cstheme="minorHAnsi"/>
                <w:color w:val="auto"/>
                <w:sz w:val="22"/>
                <w:szCs w:val="22"/>
              </w:rPr>
            </w:pPr>
          </w:p>
        </w:tc>
      </w:tr>
    </w:tbl>
    <w:p w14:paraId="53A23B9A" w14:textId="77777777" w:rsidR="008F03D5" w:rsidRPr="00965886" w:rsidRDefault="008F03D5" w:rsidP="008F03D5">
      <w:pPr>
        <w:pStyle w:val="BodyText"/>
        <w:ind w:left="-630" w:right="-720"/>
        <w:rPr>
          <w:rFonts w:asciiTheme="minorHAnsi" w:hAnsiTheme="minorHAnsi" w:cstheme="minorHAnsi"/>
          <w:sz w:val="22"/>
          <w:szCs w:val="22"/>
        </w:rPr>
      </w:pPr>
      <w:r w:rsidRPr="00965886">
        <w:rPr>
          <w:rFonts w:asciiTheme="minorHAnsi" w:hAnsiTheme="minorHAnsi" w:cstheme="minorHAnsi"/>
          <w:sz w:val="22"/>
          <w:szCs w:val="22"/>
        </w:rPr>
        <w:t>AUTHORIZATION</w:t>
      </w:r>
    </w:p>
    <w:p w14:paraId="11D56302" w14:textId="77777777" w:rsidR="008F03D5" w:rsidRPr="00965886" w:rsidRDefault="008F03D5" w:rsidP="008F03D5">
      <w:pPr>
        <w:pStyle w:val="BodyText"/>
        <w:ind w:left="-630" w:right="-720"/>
        <w:rPr>
          <w:rFonts w:asciiTheme="minorHAnsi" w:hAnsiTheme="minorHAnsi" w:cstheme="minorHAnsi"/>
          <w:sz w:val="22"/>
          <w:szCs w:val="22"/>
        </w:rPr>
      </w:pPr>
      <w:r w:rsidRPr="00965886">
        <w:rPr>
          <w:rFonts w:asciiTheme="minorHAnsi" w:hAnsiTheme="minorHAnsi" w:cstheme="minorHAnsi"/>
          <w:sz w:val="22"/>
          <w:szCs w:val="22"/>
        </w:rPr>
        <w:t xml:space="preserve">We submit the attached response to the Notice of Request for Proposal No. </w:t>
      </w:r>
      <w:r>
        <w:rPr>
          <w:rFonts w:asciiTheme="minorHAnsi" w:hAnsiTheme="minorHAnsi" w:cstheme="minorHAnsi"/>
          <w:sz w:val="22"/>
          <w:szCs w:val="22"/>
        </w:rPr>
        <w:t xml:space="preserve">1225 </w:t>
      </w:r>
      <w:r w:rsidRPr="00965886">
        <w:rPr>
          <w:rFonts w:asciiTheme="minorHAnsi" w:hAnsiTheme="minorHAnsi" w:cstheme="minorHAnsi"/>
          <w:sz w:val="22"/>
          <w:szCs w:val="22"/>
        </w:rPr>
        <w:t>dated _______________and all attachments and declare that: If this Response is accepted by the Board of Supervisors of Contra Costa County, we will enter into a standard contract with Contra Costa County to provide all work specified herein at the costs, which we have proposed, or in accordance with modifications required by Contra Costa County. Funds obtained through this contract will not be used to supplant funding for other programs operated by the bidder/contractor.</w:t>
      </w:r>
    </w:p>
    <w:p w14:paraId="4243F1F5" w14:textId="77777777" w:rsidR="008F03D5" w:rsidRPr="00965886" w:rsidRDefault="008F03D5" w:rsidP="008F03D5">
      <w:pPr>
        <w:pStyle w:val="BodyText"/>
        <w:spacing w:after="0"/>
        <w:ind w:left="-634" w:right="-720"/>
        <w:rPr>
          <w:rFonts w:asciiTheme="minorHAnsi" w:hAnsiTheme="minorHAnsi" w:cstheme="minorHAnsi"/>
          <w:sz w:val="22"/>
          <w:szCs w:val="22"/>
        </w:rPr>
      </w:pPr>
      <w:r w:rsidRPr="00965886">
        <w:rPr>
          <w:rFonts w:asciiTheme="minorHAnsi" w:hAnsiTheme="minorHAnsi" w:cstheme="minorHAnsi"/>
          <w:sz w:val="22"/>
          <w:szCs w:val="22"/>
        </w:rPr>
        <w:t>______________________________________________ _______________________________________</w:t>
      </w:r>
    </w:p>
    <w:p w14:paraId="43A6209E" w14:textId="77777777" w:rsidR="008F03D5" w:rsidRDefault="008F03D5" w:rsidP="008F03D5">
      <w:pPr>
        <w:pStyle w:val="BodyText"/>
        <w:spacing w:after="0"/>
        <w:ind w:left="-634" w:right="-720"/>
        <w:rPr>
          <w:rFonts w:asciiTheme="minorHAnsi" w:hAnsiTheme="minorHAnsi" w:cstheme="minorHAnsi"/>
          <w:i/>
          <w:iCs/>
          <w:sz w:val="22"/>
          <w:szCs w:val="22"/>
        </w:rPr>
      </w:pPr>
      <w:r w:rsidRPr="00965886">
        <w:rPr>
          <w:rFonts w:asciiTheme="minorHAnsi" w:hAnsiTheme="minorHAnsi" w:cstheme="minorHAnsi"/>
          <w:i/>
          <w:iCs/>
          <w:sz w:val="22"/>
          <w:szCs w:val="22"/>
        </w:rPr>
        <w:t xml:space="preserve">Signature of Authorized Representative /Title </w:t>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sidRPr="00965886">
        <w:rPr>
          <w:rFonts w:asciiTheme="minorHAnsi" w:hAnsiTheme="minorHAnsi" w:cstheme="minorHAnsi"/>
          <w:i/>
          <w:iCs/>
          <w:sz w:val="22"/>
          <w:szCs w:val="22"/>
        </w:rPr>
        <w:t>Date</w:t>
      </w:r>
    </w:p>
    <w:p w14:paraId="573E145B" w14:textId="77777777" w:rsidR="008F03D5" w:rsidRPr="00965886" w:rsidRDefault="008F03D5" w:rsidP="008F03D5">
      <w:pPr>
        <w:pStyle w:val="BodyText"/>
        <w:spacing w:after="0"/>
        <w:ind w:left="-634" w:right="-720"/>
        <w:rPr>
          <w:rFonts w:asciiTheme="minorHAnsi" w:hAnsiTheme="minorHAnsi" w:cstheme="minorHAnsi"/>
          <w:i/>
          <w:iCs/>
          <w:sz w:val="22"/>
          <w:szCs w:val="22"/>
        </w:rPr>
      </w:pPr>
    </w:p>
    <w:p w14:paraId="039FC16D" w14:textId="77777777" w:rsidR="008F03D5" w:rsidRDefault="008F03D5" w:rsidP="008F03D5">
      <w:pPr>
        <w:pStyle w:val="BodyText"/>
        <w:spacing w:after="0"/>
        <w:ind w:left="-630" w:right="-720"/>
        <w:rPr>
          <w:rFonts w:asciiTheme="minorHAnsi" w:hAnsiTheme="minorHAnsi" w:cstheme="minorHAnsi"/>
          <w:sz w:val="22"/>
          <w:szCs w:val="22"/>
        </w:rPr>
      </w:pPr>
      <w:r w:rsidRPr="00965886">
        <w:rPr>
          <w:rFonts w:asciiTheme="minorHAnsi" w:hAnsiTheme="minorHAnsi" w:cstheme="minorHAnsi"/>
          <w:sz w:val="22"/>
          <w:szCs w:val="22"/>
        </w:rPr>
        <w:t>______________________________________________ _______________________________________</w:t>
      </w:r>
    </w:p>
    <w:p w14:paraId="22CC2853" w14:textId="77777777" w:rsidR="008F03D5" w:rsidRPr="00965886" w:rsidRDefault="008F03D5" w:rsidP="008F03D5">
      <w:pPr>
        <w:pStyle w:val="BodyText"/>
        <w:spacing w:after="0"/>
        <w:ind w:left="-634" w:right="-720"/>
        <w:rPr>
          <w:rFonts w:asciiTheme="minorHAnsi" w:hAnsiTheme="minorHAnsi" w:cstheme="minorHAnsi"/>
          <w:i/>
          <w:iCs/>
          <w:sz w:val="22"/>
          <w:szCs w:val="22"/>
        </w:rPr>
      </w:pPr>
      <w:r w:rsidRPr="00965886">
        <w:rPr>
          <w:rFonts w:asciiTheme="minorHAnsi" w:hAnsiTheme="minorHAnsi" w:cstheme="minorHAnsi"/>
          <w:i/>
          <w:iCs/>
          <w:sz w:val="22"/>
          <w:szCs w:val="22"/>
        </w:rPr>
        <w:t xml:space="preserve">Signature of Authorized Representative /Title </w:t>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sidRPr="00965886">
        <w:rPr>
          <w:rFonts w:asciiTheme="minorHAnsi" w:hAnsiTheme="minorHAnsi" w:cstheme="minorHAnsi"/>
          <w:i/>
          <w:iCs/>
          <w:sz w:val="22"/>
          <w:szCs w:val="22"/>
        </w:rPr>
        <w:t>Date</w:t>
      </w:r>
    </w:p>
    <w:p w14:paraId="66614B73" w14:textId="77777777" w:rsidR="00B92963" w:rsidRPr="008F03D5" w:rsidRDefault="00B92963" w:rsidP="008F03D5"/>
    <w:sectPr w:rsidR="00B92963" w:rsidRPr="008F03D5" w:rsidSect="00B36470">
      <w:headerReference w:type="default" r:id="rId6"/>
      <w:pgSz w:w="12240" w:h="15840"/>
      <w:pgMar w:top="50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5C065" w14:textId="77777777" w:rsidR="008F03D5" w:rsidRDefault="008F03D5" w:rsidP="008F03D5">
      <w:r>
        <w:separator/>
      </w:r>
    </w:p>
  </w:endnote>
  <w:endnote w:type="continuationSeparator" w:id="0">
    <w:p w14:paraId="7014DC64" w14:textId="77777777" w:rsidR="008F03D5" w:rsidRDefault="008F03D5" w:rsidP="008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AC4E" w14:textId="77777777" w:rsidR="008F03D5" w:rsidRDefault="008F03D5" w:rsidP="008F03D5">
      <w:r>
        <w:separator/>
      </w:r>
    </w:p>
  </w:footnote>
  <w:footnote w:type="continuationSeparator" w:id="0">
    <w:p w14:paraId="63A14B03" w14:textId="77777777" w:rsidR="008F03D5" w:rsidRDefault="008F03D5" w:rsidP="008F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7689" w14:textId="679159E2" w:rsidR="00B36470" w:rsidRPr="004E4ADE" w:rsidRDefault="00B36470" w:rsidP="00B36470">
    <w:pPr>
      <w:pStyle w:val="Header"/>
      <w:rPr>
        <w:b/>
        <w:bCs/>
        <w:sz w:val="20"/>
        <w:szCs w:val="20"/>
      </w:rPr>
    </w:pPr>
    <w:r>
      <w:rPr>
        <w:noProof/>
      </w:rPr>
      <w:drawing>
        <wp:anchor distT="0" distB="0" distL="114300" distR="114300" simplePos="0" relativeHeight="251659264" behindDoc="0" locked="0" layoutInCell="1" allowOverlap="1" wp14:anchorId="6D9E01C5" wp14:editId="7D577B0B">
          <wp:simplePos x="0" y="0"/>
          <wp:positionH relativeFrom="margin">
            <wp:align>left</wp:align>
          </wp:positionH>
          <wp:positionV relativeFrom="paragraph">
            <wp:posOffset>-266700</wp:posOffset>
          </wp:positionV>
          <wp:extent cx="768350" cy="771525"/>
          <wp:effectExtent l="0" t="0" r="0" b="9525"/>
          <wp:wrapSquare wrapText="bothSides"/>
          <wp:docPr id="86986156" name="image01.png" descr="https://lh6.googleusercontent.com/RR7Kf4hnXi-rfFPMLVgDLaG5vperKO4A3pzviWQeVZ0dSHtxMJZd9sBdyOAwLr-dsTQIG0fHd7xp57EZ6huotPYGTU28-l-cBD0N6XBpqNrr6GEG0pcPKuhsegamGn9GBxkTrVtcpns7FKN9-Q"/>
          <wp:cNvGraphicFramePr/>
          <a:graphic xmlns:a="http://schemas.openxmlformats.org/drawingml/2006/main">
            <a:graphicData uri="http://schemas.openxmlformats.org/drawingml/2006/picture">
              <pic:pic xmlns:pic="http://schemas.openxmlformats.org/drawingml/2006/picture">
                <pic:nvPicPr>
                  <pic:cNvPr id="1" name="image01.png" descr="https://lh6.googleusercontent.com/RR7Kf4hnXi-rfFPMLVgDLaG5vperKO4A3pzviWQeVZ0dSHtxMJZd9sBdyOAwLr-dsTQIG0fHd7xp57EZ6huotPYGTU28-l-cBD0N6XBpqNrr6GEG0pcPKuhsegamGn9GBxkTrVtcpns7FKN9-Q"/>
                  <pic:cNvPicPr/>
                </pic:nvPicPr>
                <pic:blipFill>
                  <a:blip r:embed="rId1">
                    <a:extLst>
                      <a:ext uri="{28A0092B-C50C-407E-A947-70E740481C1C}">
                        <a14:useLocalDpi xmlns:a14="http://schemas.microsoft.com/office/drawing/2010/main" val="0"/>
                      </a:ext>
                    </a:extLst>
                  </a:blip>
                  <a:srcRect/>
                  <a:stretch>
                    <a:fillRect/>
                  </a:stretch>
                </pic:blipFill>
                <pic:spPr>
                  <a:xfrm>
                    <a:off x="0" y="0"/>
                    <a:ext cx="768350" cy="771525"/>
                  </a:xfrm>
                  <a:prstGeom prst="rect">
                    <a:avLst/>
                  </a:prstGeom>
                  <a:ln/>
                </pic:spPr>
              </pic:pic>
            </a:graphicData>
          </a:graphic>
          <wp14:sizeRelH relativeFrom="page">
            <wp14:pctWidth>0</wp14:pctWidth>
          </wp14:sizeRelH>
          <wp14:sizeRelV relativeFrom="page">
            <wp14:pctHeight>0</wp14:pctHeight>
          </wp14:sizeRelV>
        </wp:anchor>
      </w:drawing>
    </w:r>
    <w:r>
      <w:rPr>
        <w:b/>
        <w:bCs/>
        <w:sz w:val="20"/>
        <w:szCs w:val="20"/>
      </w:rPr>
      <w:t xml:space="preserve">                                                                  </w:t>
    </w:r>
    <w:r w:rsidRPr="004E4ADE">
      <w:rPr>
        <w:b/>
        <w:bCs/>
        <w:sz w:val="20"/>
        <w:szCs w:val="20"/>
      </w:rPr>
      <w:t>WORKFORCE INNOVATION AND OPPORTUNITY ACT (WIOA)</w:t>
    </w:r>
  </w:p>
  <w:p w14:paraId="5D554F6B" w14:textId="77777777" w:rsidR="00B36470" w:rsidRPr="004E4ADE" w:rsidRDefault="00B36470" w:rsidP="00B36470">
    <w:pPr>
      <w:pStyle w:val="Header"/>
      <w:jc w:val="right"/>
      <w:rPr>
        <w:sz w:val="20"/>
        <w:szCs w:val="20"/>
      </w:rPr>
    </w:pPr>
    <w:r>
      <w:rPr>
        <w:b/>
        <w:bCs/>
        <w:sz w:val="20"/>
        <w:szCs w:val="20"/>
      </w:rPr>
      <w:t>PRE-APPRENTICESHIP TRAINING</w:t>
    </w:r>
  </w:p>
  <w:p w14:paraId="4D0D83DA" w14:textId="2018592C" w:rsidR="008F03D5" w:rsidRDefault="00B36470">
    <w:pPr>
      <w:pStyle w:val="Header"/>
      <w:rPr>
        <w:sz w:val="20"/>
        <w:szCs w:val="20"/>
      </w:rPr>
    </w:pPr>
    <w:r>
      <w:rPr>
        <w:sz w:val="20"/>
        <w:szCs w:val="20"/>
      </w:rPr>
      <w:tab/>
    </w:r>
    <w:r>
      <w:rPr>
        <w:sz w:val="20"/>
        <w:szCs w:val="20"/>
      </w:rPr>
      <w:tab/>
    </w:r>
    <w:r w:rsidRPr="004E4ADE">
      <w:rPr>
        <w:sz w:val="20"/>
        <w:szCs w:val="20"/>
      </w:rPr>
      <w:t xml:space="preserve">REQUEST FOR PROPOSALS </w:t>
    </w:r>
    <w:r>
      <w:rPr>
        <w:sz w:val="20"/>
        <w:szCs w:val="20"/>
      </w:rPr>
      <w:t>(</w:t>
    </w:r>
    <w:r w:rsidRPr="004E4ADE">
      <w:rPr>
        <w:sz w:val="20"/>
        <w:szCs w:val="20"/>
      </w:rPr>
      <w:t>RFP</w:t>
    </w:r>
    <w:r>
      <w:rPr>
        <w:sz w:val="20"/>
        <w:szCs w:val="20"/>
      </w:rPr>
      <w:t>)</w:t>
    </w:r>
    <w:r w:rsidRPr="004E4ADE">
      <w:rPr>
        <w:sz w:val="20"/>
        <w:szCs w:val="20"/>
      </w:rPr>
      <w:t xml:space="preserve"> # 1</w:t>
    </w:r>
    <w:r>
      <w:rPr>
        <w:sz w:val="20"/>
        <w:szCs w:val="20"/>
      </w:rPr>
      <w:t>225</w:t>
    </w:r>
  </w:p>
  <w:p w14:paraId="0D4449FE" w14:textId="77777777" w:rsidR="00B36470" w:rsidRPr="00B36470" w:rsidRDefault="00B36470">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D5"/>
    <w:rsid w:val="00483A9B"/>
    <w:rsid w:val="004C61B3"/>
    <w:rsid w:val="004F75A6"/>
    <w:rsid w:val="0084017F"/>
    <w:rsid w:val="008C382C"/>
    <w:rsid w:val="008E6EDD"/>
    <w:rsid w:val="008F03D5"/>
    <w:rsid w:val="00A53234"/>
    <w:rsid w:val="00B15E30"/>
    <w:rsid w:val="00B36470"/>
    <w:rsid w:val="00B92963"/>
    <w:rsid w:val="00D1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BCEA"/>
  <w15:chartTrackingRefBased/>
  <w15:docId w15:val="{7C8B163C-5BB5-4720-AB99-B954E834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03D5"/>
    <w:pPr>
      <w:spacing w:after="0" w:line="240" w:lineRule="auto"/>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8F03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03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03D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03D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nhideWhenUsed/>
    <w:qFormat/>
    <w:rsid w:val="008F03D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03D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03D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03D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03D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3D5"/>
    <w:rPr>
      <w:rFonts w:eastAsiaTheme="majorEastAsia" w:cstheme="majorBidi"/>
      <w:color w:val="272727" w:themeColor="text1" w:themeTint="D8"/>
    </w:rPr>
  </w:style>
  <w:style w:type="paragraph" w:styleId="Title">
    <w:name w:val="Title"/>
    <w:basedOn w:val="Normal"/>
    <w:next w:val="Normal"/>
    <w:link w:val="TitleChar"/>
    <w:uiPriority w:val="10"/>
    <w:qFormat/>
    <w:rsid w:val="008F03D5"/>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8F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3D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0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3D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F03D5"/>
    <w:rPr>
      <w:i/>
      <w:iCs/>
      <w:color w:val="404040" w:themeColor="text1" w:themeTint="BF"/>
    </w:rPr>
  </w:style>
  <w:style w:type="paragraph" w:styleId="ListParagraph">
    <w:name w:val="List Paragraph"/>
    <w:basedOn w:val="Normal"/>
    <w:uiPriority w:val="34"/>
    <w:qFormat/>
    <w:rsid w:val="008F03D5"/>
    <w:pPr>
      <w:spacing w:after="160" w:line="278" w:lineRule="auto"/>
      <w:ind w:left="720"/>
      <w:contextualSpacing/>
    </w:pPr>
    <w:rPr>
      <w:rFonts w:asciiTheme="minorHAnsi" w:eastAsiaTheme="minorHAnsi" w:hAnsiTheme="minorHAnsi" w:cstheme="minorBidi"/>
      <w:color w:val="auto"/>
      <w:kern w:val="2"/>
      <w14:ligatures w14:val="standardContextual"/>
    </w:rPr>
  </w:style>
  <w:style w:type="character" w:styleId="IntenseEmphasis">
    <w:name w:val="Intense Emphasis"/>
    <w:basedOn w:val="DefaultParagraphFont"/>
    <w:uiPriority w:val="21"/>
    <w:qFormat/>
    <w:rsid w:val="008F03D5"/>
    <w:rPr>
      <w:i/>
      <w:iCs/>
      <w:color w:val="0F4761" w:themeColor="accent1" w:themeShade="BF"/>
    </w:rPr>
  </w:style>
  <w:style w:type="paragraph" w:styleId="IntenseQuote">
    <w:name w:val="Intense Quote"/>
    <w:basedOn w:val="Normal"/>
    <w:next w:val="Normal"/>
    <w:link w:val="IntenseQuoteChar"/>
    <w:uiPriority w:val="30"/>
    <w:qFormat/>
    <w:rsid w:val="008F03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F03D5"/>
    <w:rPr>
      <w:i/>
      <w:iCs/>
      <w:color w:val="0F4761" w:themeColor="accent1" w:themeShade="BF"/>
    </w:rPr>
  </w:style>
  <w:style w:type="character" w:styleId="IntenseReference">
    <w:name w:val="Intense Reference"/>
    <w:basedOn w:val="DefaultParagraphFont"/>
    <w:uiPriority w:val="32"/>
    <w:qFormat/>
    <w:rsid w:val="008F03D5"/>
    <w:rPr>
      <w:b/>
      <w:bCs/>
      <w:smallCaps/>
      <w:color w:val="0F4761" w:themeColor="accent1" w:themeShade="BF"/>
      <w:spacing w:val="5"/>
    </w:rPr>
  </w:style>
  <w:style w:type="paragraph" w:styleId="Footer">
    <w:name w:val="footer"/>
    <w:basedOn w:val="Normal"/>
    <w:link w:val="FooterChar"/>
    <w:uiPriority w:val="99"/>
    <w:unhideWhenUsed/>
    <w:rsid w:val="008F03D5"/>
    <w:pPr>
      <w:tabs>
        <w:tab w:val="center" w:pos="4680"/>
        <w:tab w:val="right" w:pos="9360"/>
      </w:tabs>
    </w:pPr>
  </w:style>
  <w:style w:type="character" w:customStyle="1" w:styleId="FooterChar">
    <w:name w:val="Footer Char"/>
    <w:basedOn w:val="DefaultParagraphFont"/>
    <w:link w:val="Footer"/>
    <w:uiPriority w:val="99"/>
    <w:rsid w:val="008F03D5"/>
    <w:rPr>
      <w:rFonts w:ascii="Calibri" w:eastAsia="Calibri" w:hAnsi="Calibri" w:cs="Calibri"/>
      <w:color w:val="000000"/>
      <w:kern w:val="0"/>
      <w14:ligatures w14:val="none"/>
    </w:rPr>
  </w:style>
  <w:style w:type="paragraph" w:customStyle="1" w:styleId="RFPLevel2">
    <w:name w:val="RFP Level 2"/>
    <w:basedOn w:val="Heading2"/>
    <w:qFormat/>
    <w:rsid w:val="008F03D5"/>
    <w:pPr>
      <w:spacing w:before="360" w:line="240" w:lineRule="auto"/>
      <w:contextualSpacing/>
    </w:pPr>
    <w:rPr>
      <w:rFonts w:ascii="Calibri" w:eastAsia="Calibri" w:hAnsi="Calibri" w:cs="Calibri"/>
      <w:b/>
      <w:color w:val="000000"/>
      <w:kern w:val="0"/>
      <w:sz w:val="24"/>
      <w:szCs w:val="24"/>
      <w14:ligatures w14:val="none"/>
    </w:rPr>
  </w:style>
  <w:style w:type="paragraph" w:styleId="BodyText">
    <w:name w:val="Body Text"/>
    <w:basedOn w:val="Normal"/>
    <w:link w:val="BodyTextChar"/>
    <w:uiPriority w:val="99"/>
    <w:semiHidden/>
    <w:rsid w:val="008F03D5"/>
    <w:pPr>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99"/>
    <w:semiHidden/>
    <w:rsid w:val="008F03D5"/>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F03D5"/>
    <w:pPr>
      <w:tabs>
        <w:tab w:val="center" w:pos="4680"/>
        <w:tab w:val="right" w:pos="9360"/>
      </w:tabs>
    </w:pPr>
  </w:style>
  <w:style w:type="character" w:customStyle="1" w:styleId="HeaderChar">
    <w:name w:val="Header Char"/>
    <w:basedOn w:val="DefaultParagraphFont"/>
    <w:link w:val="Header"/>
    <w:uiPriority w:val="99"/>
    <w:rsid w:val="008F03D5"/>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Youngblood</dc:creator>
  <cp:keywords/>
  <dc:description/>
  <cp:lastModifiedBy>Cassandra Youngblood</cp:lastModifiedBy>
  <cp:revision>7</cp:revision>
  <cp:lastPrinted>2025-08-01T16:30:00Z</cp:lastPrinted>
  <dcterms:created xsi:type="dcterms:W3CDTF">2025-08-01T15:53:00Z</dcterms:created>
  <dcterms:modified xsi:type="dcterms:W3CDTF">2025-08-01T16:30:00Z</dcterms:modified>
</cp:coreProperties>
</file>